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55" w:rsidRPr="009A06FF" w:rsidRDefault="00B64A55" w:rsidP="008E0F1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A06FF">
        <w:rPr>
          <w:b/>
          <w:bCs/>
          <w:sz w:val="24"/>
          <w:szCs w:val="24"/>
        </w:rPr>
        <w:t xml:space="preserve">Новые </w:t>
      </w:r>
      <w:r w:rsidR="008E0F1A" w:rsidRPr="009A06FF">
        <w:rPr>
          <w:b/>
          <w:bCs/>
          <w:sz w:val="24"/>
          <w:szCs w:val="24"/>
        </w:rPr>
        <w:t xml:space="preserve">образовательные стандарты НОО </w:t>
      </w:r>
      <w:proofErr w:type="gramStart"/>
      <w:r w:rsidR="008E0F1A" w:rsidRPr="009A06FF">
        <w:rPr>
          <w:b/>
          <w:bCs/>
          <w:sz w:val="24"/>
          <w:szCs w:val="24"/>
        </w:rPr>
        <w:t xml:space="preserve">и </w:t>
      </w:r>
      <w:r w:rsidRPr="009A06FF">
        <w:rPr>
          <w:b/>
          <w:bCs/>
          <w:sz w:val="24"/>
          <w:szCs w:val="24"/>
        </w:rPr>
        <w:t>ООО</w:t>
      </w:r>
      <w:proofErr w:type="gramEnd"/>
      <w:r w:rsidRPr="009A06FF">
        <w:rPr>
          <w:b/>
          <w:bCs/>
          <w:sz w:val="24"/>
          <w:szCs w:val="24"/>
        </w:rPr>
        <w:t>: обзор изменений</w:t>
      </w:r>
      <w:r w:rsidR="008E0F1A" w:rsidRPr="009A06FF">
        <w:rPr>
          <w:rStyle w:val="a6"/>
          <w:b/>
          <w:bCs/>
          <w:sz w:val="24"/>
          <w:szCs w:val="24"/>
        </w:rPr>
        <w:footnoteReference w:id="1"/>
      </w:r>
    </w:p>
    <w:p w:rsidR="008E0F1A" w:rsidRPr="009A06FF" w:rsidRDefault="008E0F1A" w:rsidP="008E0F1A">
      <w:pPr>
        <w:spacing w:after="0" w:line="240" w:lineRule="auto"/>
        <w:jc w:val="center"/>
        <w:rPr>
          <w:sz w:val="24"/>
          <w:szCs w:val="24"/>
        </w:rPr>
      </w:pPr>
    </w:p>
    <w:p w:rsidR="00B64A55" w:rsidRPr="009A06FF" w:rsidRDefault="008E0F1A" w:rsidP="008E0F1A">
      <w:pPr>
        <w:spacing w:after="0" w:line="240" w:lineRule="auto"/>
        <w:ind w:firstLine="720"/>
        <w:jc w:val="both"/>
        <w:rPr>
          <w:sz w:val="24"/>
          <w:szCs w:val="24"/>
        </w:rPr>
      </w:pPr>
      <w:r w:rsidRPr="009A06FF">
        <w:rPr>
          <w:sz w:val="24"/>
          <w:szCs w:val="24"/>
        </w:rPr>
        <w:t xml:space="preserve">В статье – таблица с </w:t>
      </w:r>
      <w:r w:rsidR="00B64A55" w:rsidRPr="009A06FF">
        <w:rPr>
          <w:sz w:val="24"/>
          <w:szCs w:val="24"/>
        </w:rPr>
        <w:t>обзором главных</w:t>
      </w:r>
      <w:r w:rsidRPr="009A06FF">
        <w:rPr>
          <w:sz w:val="24"/>
          <w:szCs w:val="24"/>
        </w:rPr>
        <w:t xml:space="preserve"> изменений во ФГОС НОО </w:t>
      </w:r>
      <w:proofErr w:type="gramStart"/>
      <w:r w:rsidRPr="009A06FF">
        <w:rPr>
          <w:sz w:val="24"/>
          <w:szCs w:val="24"/>
        </w:rPr>
        <w:t>и ООО</w:t>
      </w:r>
      <w:proofErr w:type="gramEnd"/>
      <w:r w:rsidRPr="009A06FF">
        <w:rPr>
          <w:sz w:val="24"/>
          <w:szCs w:val="24"/>
        </w:rPr>
        <w:t xml:space="preserve">. В ней вы найдете, что скорректировали в </w:t>
      </w:r>
      <w:r w:rsidR="00B64A55" w:rsidRPr="009A06FF">
        <w:rPr>
          <w:sz w:val="24"/>
          <w:szCs w:val="24"/>
        </w:rPr>
        <w:t>новых стандартах, как было ран</w:t>
      </w:r>
      <w:r w:rsidRPr="009A06FF">
        <w:rPr>
          <w:sz w:val="24"/>
          <w:szCs w:val="24"/>
        </w:rPr>
        <w:t xml:space="preserve">ьше и </w:t>
      </w:r>
      <w:r w:rsidR="00B64A55" w:rsidRPr="009A06FF">
        <w:rPr>
          <w:sz w:val="24"/>
          <w:szCs w:val="24"/>
        </w:rPr>
        <w:t>какие требования п</w:t>
      </w:r>
      <w:r w:rsidRPr="009A06FF">
        <w:rPr>
          <w:sz w:val="24"/>
          <w:szCs w:val="24"/>
        </w:rPr>
        <w:t xml:space="preserve">ридется соблюсти теперь. Вам не </w:t>
      </w:r>
      <w:r w:rsidR="00B64A55" w:rsidRPr="009A06FF">
        <w:rPr>
          <w:sz w:val="24"/>
          <w:szCs w:val="24"/>
        </w:rPr>
        <w:t xml:space="preserve">придется самостоятельно анализировать нововведения или поручать эту </w:t>
      </w:r>
      <w:r w:rsidRPr="009A06FF">
        <w:rPr>
          <w:sz w:val="24"/>
          <w:szCs w:val="24"/>
        </w:rPr>
        <w:t xml:space="preserve">объемную работу подчиненным. </w:t>
      </w:r>
      <w:proofErr w:type="gramStart"/>
      <w:r w:rsidRPr="009A06FF">
        <w:rPr>
          <w:sz w:val="24"/>
          <w:szCs w:val="24"/>
        </w:rPr>
        <w:t xml:space="preserve">Вы </w:t>
      </w:r>
      <w:r w:rsidR="00B64A55" w:rsidRPr="009A06FF">
        <w:rPr>
          <w:sz w:val="24"/>
          <w:szCs w:val="24"/>
        </w:rPr>
        <w:t>можете передать т</w:t>
      </w:r>
      <w:r w:rsidRPr="009A06FF">
        <w:rPr>
          <w:sz w:val="24"/>
          <w:szCs w:val="24"/>
        </w:rPr>
        <w:t xml:space="preserve">аблицу членам рабочей группы по переходу на новые ФГОС – так им </w:t>
      </w:r>
      <w:r w:rsidR="00B64A55" w:rsidRPr="009A06FF">
        <w:rPr>
          <w:sz w:val="24"/>
          <w:szCs w:val="24"/>
        </w:rPr>
        <w:t xml:space="preserve">будет легче построить свою работу. </w:t>
      </w:r>
      <w:proofErr w:type="gramEnd"/>
    </w:p>
    <w:p w:rsidR="008E0F1A" w:rsidRPr="009A06FF" w:rsidRDefault="008E0F1A" w:rsidP="008E0F1A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5"/>
      </w:tblGrid>
      <w:tr w:rsidR="00B64A55" w:rsidRPr="00B64A55" w:rsidTr="00B64A55">
        <w:tc>
          <w:tcPr>
            <w:tcW w:w="0" w:type="auto"/>
            <w:shd w:val="clear" w:color="auto" w:fill="auto"/>
          </w:tcPr>
          <w:p w:rsidR="008E0F1A" w:rsidRPr="00B64A55" w:rsidRDefault="00B64A55" w:rsidP="00B64A55">
            <w:pPr>
              <w:pStyle w:val="H3inline-h3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64A5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Обратите внимание</w:t>
            </w:r>
            <w:r w:rsidR="008E0F1A" w:rsidRPr="00B64A5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на нестыковки в </w:t>
            </w:r>
            <w:r w:rsidRPr="00B64A55"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 xml:space="preserve">новых </w:t>
            </w:r>
            <w:r w:rsidRPr="00B64A55">
              <w:rPr>
                <w:rStyle w:val="Spanlink"/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>ФГОС НОО</w:t>
            </w:r>
            <w:r w:rsidRPr="00B64A55"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B64A55"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>и</w:t>
            </w:r>
            <w:r w:rsidR="008E0F1A" w:rsidRPr="00B64A5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B64A55">
              <w:rPr>
                <w:rStyle w:val="Spanlink"/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>ООО</w:t>
            </w:r>
            <w:proofErr w:type="gramEnd"/>
            <w:r w:rsidR="008E0F1A" w:rsidRPr="00B64A5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B64A55" w:rsidRPr="00B64A55" w:rsidRDefault="008E0F1A" w:rsidP="00B64A55">
            <w:pPr>
              <w:pStyle w:val="H3inline-h3"/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</w:pPr>
            <w:r w:rsidRPr="00B64A5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на сентябрь</w:t>
            </w:r>
            <w:r w:rsidR="00B64A55" w:rsidRPr="00B64A55"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 xml:space="preserve"> </w:t>
            </w:r>
            <w:r w:rsidRPr="00B64A5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2021 года:</w:t>
            </w:r>
          </w:p>
          <w:p w:rsidR="00B64A55" w:rsidRPr="00B64A55" w:rsidRDefault="008E0F1A" w:rsidP="00B64A55">
            <w:pPr>
              <w:pStyle w:val="inline-p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Законодательные нестыковки </w:t>
            </w:r>
            <w:proofErr w:type="gramStart"/>
            <w:r w:rsidRPr="00B64A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касаются программы воспитания и 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>календарного плана воспитательной работы, плана внеурочной деятельнос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ти и 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ификации для педагогов. Так, из стандартов убрали норму о 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>том, что советы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вправе участвовать в 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зработке программы воспитания и 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календарного 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плана воспитательной работы. Но это </w:t>
            </w:r>
            <w:r w:rsidRPr="00B64A55">
              <w:rPr>
                <w:rFonts w:ascii="Times New Roman" w:hAnsi="Times New Roman" w:cs="Times New Roman"/>
                <w:b/>
                <w:sz w:val="24"/>
                <w:szCs w:val="24"/>
              </w:rPr>
              <w:t>не означает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, что теперь их мнение не 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>надо учитывать. Ведь такое право родителей также закреплено в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A55" w:rsidRPr="00B64A55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статье 12.1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29.12.2012 № 273-ФЗ. </w:t>
            </w:r>
          </w:p>
          <w:p w:rsidR="00B64A55" w:rsidRPr="00B64A55" w:rsidRDefault="008E0F1A" w:rsidP="00B64A55">
            <w:pPr>
              <w:pStyle w:val="inline-p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Также в </w:t>
            </w:r>
            <w:proofErr w:type="gramStart"/>
            <w:r w:rsidRPr="00B64A55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 ФГОС не 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>упоминают, что план внеурочной деятельнос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ти школа должна разрабатывать и утверждать самостоятельно. Но 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 это </w:t>
            </w:r>
            <w:r w:rsidR="00B64A55" w:rsidRPr="00B64A55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Pr="00B6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чего не </w:t>
            </w:r>
            <w:r w:rsidR="00B64A55" w:rsidRPr="00B64A55">
              <w:rPr>
                <w:rFonts w:ascii="Times New Roman" w:hAnsi="Times New Roman" w:cs="Times New Roman"/>
                <w:b/>
                <w:sz w:val="24"/>
                <w:szCs w:val="24"/>
              </w:rPr>
              <w:t>означает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>: план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>– это час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ть образовательной программы, а потому разрабатывать и 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>утверждать его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 школа обязана самостоятельно в соответствии с 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законодательства. </w:t>
            </w:r>
          </w:p>
          <w:p w:rsidR="00B64A55" w:rsidRPr="00B64A55" w:rsidRDefault="008E0F1A" w:rsidP="00B64A55">
            <w:pPr>
              <w:pStyle w:val="inline-p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новых стандартах не 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>упомянули, что педагоги обязаны повышать к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валификацию раз в 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>три года. В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A55" w:rsidRPr="00B64A55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статье 47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29.12.2012 № 273-ФЗ </w:t>
            </w:r>
            <w:r w:rsidR="00B64A55" w:rsidRPr="00B64A55">
              <w:rPr>
                <w:rFonts w:ascii="Times New Roman" w:hAnsi="Times New Roman" w:cs="Times New Roman"/>
                <w:b/>
                <w:sz w:val="24"/>
                <w:szCs w:val="24"/>
              </w:rPr>
              <w:t>по-прежнему закреплено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>, что у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="00B64A55" w:rsidRPr="00B64A55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есть право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 проходи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ть повышение квалификации </w:t>
            </w:r>
            <w:r w:rsidRPr="00B64A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 в 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три года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A55" w:rsidRPr="00B64A55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статье 48</w:t>
            </w:r>
            <w:r w:rsidRPr="00B64A55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– что они </w:t>
            </w:r>
            <w:r w:rsidR="00B64A55" w:rsidRPr="00B64A55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обязаны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систематически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 повышать свой уровень. Но 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теперь нигде 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четких сроков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>, как часто школа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 обязана отправлять учителей на </w:t>
            </w:r>
            <w:r w:rsidR="00B64A55"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квалификации. </w:t>
            </w:r>
          </w:p>
        </w:tc>
      </w:tr>
    </w:tbl>
    <w:p w:rsidR="00B64A55" w:rsidRPr="009A06FF" w:rsidRDefault="00B64A55" w:rsidP="009A06FF">
      <w:pPr>
        <w:spacing w:after="0" w:line="240" w:lineRule="auto"/>
        <w:rPr>
          <w:sz w:val="24"/>
          <w:szCs w:val="24"/>
        </w:rPr>
      </w:pPr>
    </w:p>
    <w:p w:rsidR="00B64A55" w:rsidRPr="009A06FF" w:rsidRDefault="008E0F1A" w:rsidP="009A06FF">
      <w:pPr>
        <w:spacing w:after="0" w:line="240" w:lineRule="auto"/>
        <w:jc w:val="center"/>
        <w:rPr>
          <w:b/>
          <w:sz w:val="24"/>
          <w:szCs w:val="24"/>
        </w:rPr>
      </w:pPr>
      <w:r w:rsidRPr="009A06FF">
        <w:rPr>
          <w:b/>
          <w:sz w:val="24"/>
          <w:szCs w:val="24"/>
        </w:rPr>
        <w:t xml:space="preserve">Какие изменения в </w:t>
      </w:r>
      <w:r w:rsidR="00B64A55" w:rsidRPr="009A06FF">
        <w:rPr>
          <w:b/>
          <w:sz w:val="24"/>
          <w:szCs w:val="24"/>
        </w:rPr>
        <w:t>работ</w:t>
      </w:r>
      <w:r w:rsidRPr="009A06FF">
        <w:rPr>
          <w:b/>
          <w:sz w:val="24"/>
          <w:szCs w:val="24"/>
        </w:rPr>
        <w:t xml:space="preserve">у школы вносят новые ФГОС НОО </w:t>
      </w:r>
      <w:proofErr w:type="gramStart"/>
      <w:r w:rsidRPr="009A06FF">
        <w:rPr>
          <w:b/>
          <w:sz w:val="24"/>
          <w:szCs w:val="24"/>
        </w:rPr>
        <w:t xml:space="preserve">и </w:t>
      </w:r>
      <w:r w:rsidR="00B64A55" w:rsidRPr="009A06FF">
        <w:rPr>
          <w:b/>
          <w:sz w:val="24"/>
          <w:szCs w:val="24"/>
        </w:rPr>
        <w:t>ООО</w:t>
      </w:r>
      <w:proofErr w:type="gramEnd"/>
    </w:p>
    <w:p w:rsidR="009A06FF" w:rsidRPr="009A06FF" w:rsidRDefault="009A06FF" w:rsidP="009A06F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953"/>
      </w:tblGrid>
      <w:tr w:rsidR="008E0F1A" w:rsidRPr="00B64A55" w:rsidTr="00B64A55">
        <w:tc>
          <w:tcPr>
            <w:tcW w:w="3936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Как было</w:t>
            </w:r>
          </w:p>
        </w:tc>
        <w:tc>
          <w:tcPr>
            <w:tcW w:w="5953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Как стало</w:t>
            </w:r>
          </w:p>
        </w:tc>
      </w:tr>
      <w:tr w:rsidR="008E0F1A" w:rsidRPr="00B64A55" w:rsidTr="00B64A55">
        <w:tc>
          <w:tcPr>
            <w:tcW w:w="9889" w:type="dxa"/>
            <w:gridSpan w:val="2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Способы, которыми школа обеспечивает вариативность содержания программ НОО, ООО</w:t>
            </w:r>
          </w:p>
        </w:tc>
      </w:tr>
      <w:tr w:rsidR="008E0F1A" w:rsidRPr="00B64A55" w:rsidTr="00B64A55">
        <w:tc>
          <w:tcPr>
            <w:tcW w:w="3936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Требований к способам, с помощью которых надо обеспечивать вариативность программ, не было</w:t>
            </w:r>
          </w:p>
        </w:tc>
        <w:tc>
          <w:tcPr>
            <w:tcW w:w="5953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Во </w:t>
            </w:r>
            <w:r w:rsidRPr="00B64A55">
              <w:rPr>
                <w:bCs/>
                <w:sz w:val="24"/>
                <w:szCs w:val="24"/>
              </w:rPr>
              <w:t>ФГОС НОО</w:t>
            </w:r>
            <w:r w:rsidRPr="00B64A55">
              <w:rPr>
                <w:sz w:val="24"/>
                <w:szCs w:val="24"/>
              </w:rPr>
              <w:t xml:space="preserve"> </w:t>
            </w:r>
            <w:proofErr w:type="gramStart"/>
            <w:r w:rsidRPr="00B64A55">
              <w:rPr>
                <w:sz w:val="24"/>
                <w:szCs w:val="24"/>
              </w:rPr>
              <w:t xml:space="preserve">и </w:t>
            </w:r>
            <w:r w:rsidRPr="00B64A55">
              <w:rPr>
                <w:bCs/>
                <w:sz w:val="24"/>
                <w:szCs w:val="24"/>
              </w:rPr>
              <w:t>ООО</w:t>
            </w:r>
            <w:proofErr w:type="gramEnd"/>
            <w:r w:rsidRPr="00B64A55">
              <w:rPr>
                <w:sz w:val="24"/>
                <w:szCs w:val="24"/>
              </w:rPr>
              <w:t xml:space="preserve"> закрепили, что школа может формировать программы разного уровня и направленности с учетом образовательных потребностей и способностей школьников. Прописали </w:t>
            </w:r>
            <w:r w:rsidRPr="00B64A55">
              <w:rPr>
                <w:b/>
                <w:sz w:val="24"/>
                <w:szCs w:val="24"/>
              </w:rPr>
              <w:t>три способа</w:t>
            </w:r>
            <w:r w:rsidRPr="00B64A55">
              <w:rPr>
                <w:sz w:val="24"/>
                <w:szCs w:val="24"/>
              </w:rPr>
              <w:t xml:space="preserve">, с помощью которых надо обеспечивать вариативность содержания программ. </w:t>
            </w:r>
            <w:r w:rsidRPr="00B64A55">
              <w:rPr>
                <w:sz w:val="24"/>
                <w:szCs w:val="24"/>
                <w:u w:val="single"/>
              </w:rPr>
              <w:t>Первый</w:t>
            </w:r>
            <w:r w:rsidRPr="00B64A55">
              <w:rPr>
                <w:sz w:val="24"/>
                <w:szCs w:val="24"/>
              </w:rPr>
              <w:t xml:space="preserve"> – в структуре программ НОО </w:t>
            </w:r>
            <w:proofErr w:type="gramStart"/>
            <w:r w:rsidRPr="00B64A55">
              <w:rPr>
                <w:sz w:val="24"/>
                <w:szCs w:val="24"/>
              </w:rPr>
              <w:t>и ООО</w:t>
            </w:r>
            <w:proofErr w:type="gramEnd"/>
            <w:r w:rsidRPr="00B64A55">
              <w:rPr>
                <w:sz w:val="24"/>
                <w:szCs w:val="24"/>
              </w:rPr>
              <w:t xml:space="preserve"> можно предусмотреть учебные предметы, учебные курсы и учебные модули. </w:t>
            </w:r>
            <w:r w:rsidRPr="00B64A55">
              <w:rPr>
                <w:sz w:val="24"/>
                <w:szCs w:val="24"/>
                <w:u w:val="single"/>
              </w:rPr>
              <w:t>Второй</w:t>
            </w:r>
            <w:r w:rsidRPr="00B64A55">
              <w:rPr>
                <w:sz w:val="24"/>
                <w:szCs w:val="24"/>
              </w:rPr>
              <w:t xml:space="preserve"> – школа вправе разработать и реализовать программы углубленного изучения отдельных предметов. </w:t>
            </w:r>
            <w:r w:rsidRPr="00B64A55">
              <w:rPr>
                <w:sz w:val="24"/>
                <w:szCs w:val="24"/>
                <w:u w:val="single"/>
              </w:rPr>
              <w:t>Третий</w:t>
            </w:r>
            <w:r w:rsidRPr="00B64A55">
              <w:rPr>
                <w:sz w:val="24"/>
                <w:szCs w:val="24"/>
              </w:rPr>
              <w:t xml:space="preserve"> – можно разработать и реализовать индивидуальный учебный план в соответствии с образовательными потребностями </w:t>
            </w:r>
            <w:r w:rsidR="009A06FF" w:rsidRPr="00B64A55">
              <w:rPr>
                <w:sz w:val="24"/>
                <w:szCs w:val="24"/>
              </w:rPr>
              <w:t xml:space="preserve">и </w:t>
            </w:r>
            <w:r w:rsidRPr="00B64A55">
              <w:rPr>
                <w:sz w:val="24"/>
                <w:szCs w:val="24"/>
              </w:rPr>
              <w:lastRenderedPageBreak/>
              <w:t>интересами учеников (</w:t>
            </w:r>
            <w:r w:rsidRPr="00B64A55">
              <w:rPr>
                <w:bCs/>
                <w:sz w:val="24"/>
                <w:szCs w:val="24"/>
              </w:rPr>
              <w:t>п. 6</w:t>
            </w:r>
            <w:r w:rsidRPr="00B64A55">
              <w:rPr>
                <w:sz w:val="24"/>
                <w:szCs w:val="24"/>
              </w:rPr>
              <w:t xml:space="preserve"> ФГОС НОО, </w:t>
            </w:r>
            <w:r w:rsidRPr="00B64A55">
              <w:rPr>
                <w:bCs/>
                <w:sz w:val="24"/>
                <w:szCs w:val="24"/>
              </w:rPr>
              <w:t>п. 5</w:t>
            </w:r>
            <w:r w:rsidRPr="00B64A55">
              <w:rPr>
                <w:sz w:val="24"/>
                <w:szCs w:val="24"/>
              </w:rPr>
              <w:t xml:space="preserve"> ФГОС ООО)</w:t>
            </w:r>
          </w:p>
        </w:tc>
      </w:tr>
      <w:tr w:rsidR="008E0F1A" w:rsidRPr="00B64A55" w:rsidTr="00B64A55">
        <w:trPr>
          <w:trHeight w:val="209"/>
        </w:trPr>
        <w:tc>
          <w:tcPr>
            <w:tcW w:w="9889" w:type="dxa"/>
            <w:gridSpan w:val="2"/>
            <w:shd w:val="clear" w:color="auto" w:fill="auto"/>
            <w:hideMark/>
          </w:tcPr>
          <w:p w:rsidR="008E0F1A" w:rsidRPr="00B64A55" w:rsidRDefault="009A06FF" w:rsidP="00B64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lastRenderedPageBreak/>
              <w:t xml:space="preserve">Требования к </w:t>
            </w:r>
            <w:r w:rsidR="008E0F1A" w:rsidRPr="00B64A55">
              <w:rPr>
                <w:b/>
                <w:bCs/>
                <w:sz w:val="24"/>
                <w:szCs w:val="24"/>
              </w:rPr>
              <w:t>результатам освоения программы</w:t>
            </w:r>
          </w:p>
        </w:tc>
      </w:tr>
      <w:tr w:rsidR="008E0F1A" w:rsidRPr="00B64A55" w:rsidTr="00B64A55">
        <w:tc>
          <w:tcPr>
            <w:tcW w:w="3936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Требований было меньше</w:t>
            </w:r>
          </w:p>
        </w:tc>
        <w:tc>
          <w:tcPr>
            <w:tcW w:w="5953" w:type="dxa"/>
            <w:shd w:val="clear" w:color="auto" w:fill="auto"/>
            <w:hideMark/>
          </w:tcPr>
          <w:p w:rsidR="008E0F1A" w:rsidRPr="00B64A55" w:rsidRDefault="009A06FF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Требования к </w:t>
            </w:r>
            <w:r w:rsidR="008E0F1A" w:rsidRPr="00B64A55">
              <w:rPr>
                <w:sz w:val="24"/>
                <w:szCs w:val="24"/>
              </w:rPr>
              <w:t>результата</w:t>
            </w:r>
            <w:r w:rsidRPr="00B64A55">
              <w:rPr>
                <w:sz w:val="24"/>
                <w:szCs w:val="24"/>
              </w:rPr>
              <w:t xml:space="preserve">м освоения программы уточнили и расширили по </w:t>
            </w:r>
            <w:r w:rsidR="008E0F1A" w:rsidRPr="00B64A55">
              <w:rPr>
                <w:sz w:val="24"/>
                <w:szCs w:val="24"/>
              </w:rPr>
              <w:t>всем видам результатов</w:t>
            </w:r>
            <w:r w:rsidRPr="00B64A55">
              <w:rPr>
                <w:sz w:val="24"/>
                <w:szCs w:val="24"/>
              </w:rPr>
              <w:t xml:space="preserve"> </w:t>
            </w:r>
            <w:r w:rsidR="008E0F1A" w:rsidRPr="00B64A55">
              <w:rPr>
                <w:sz w:val="24"/>
                <w:szCs w:val="24"/>
              </w:rPr>
              <w:t>– личностным, метапредметным, предметны</w:t>
            </w:r>
            <w:r w:rsidRPr="00B64A55">
              <w:rPr>
                <w:sz w:val="24"/>
                <w:szCs w:val="24"/>
              </w:rPr>
              <w:t xml:space="preserve">м. Также добавили результаты по </w:t>
            </w:r>
            <w:r w:rsidR="008E0F1A" w:rsidRPr="00B64A55">
              <w:rPr>
                <w:sz w:val="24"/>
                <w:szCs w:val="24"/>
              </w:rPr>
              <w:t>каждому модулю основ р</w:t>
            </w:r>
            <w:r w:rsidRPr="00B64A55">
              <w:rPr>
                <w:sz w:val="24"/>
                <w:szCs w:val="24"/>
              </w:rPr>
              <w:t xml:space="preserve">елигиозной культуры и светской этики. На </w:t>
            </w:r>
            <w:r w:rsidR="008E0F1A" w:rsidRPr="00B64A55">
              <w:rPr>
                <w:sz w:val="24"/>
                <w:szCs w:val="24"/>
              </w:rPr>
              <w:t>уро</w:t>
            </w:r>
            <w:r w:rsidRPr="00B64A55">
              <w:rPr>
                <w:sz w:val="24"/>
                <w:szCs w:val="24"/>
              </w:rPr>
              <w:t xml:space="preserve">вне ООО установили требования к </w:t>
            </w:r>
            <w:r w:rsidR="008E0F1A" w:rsidRPr="00B64A55">
              <w:rPr>
                <w:sz w:val="24"/>
                <w:szCs w:val="24"/>
              </w:rPr>
              <w:t xml:space="preserve">предметным результатам при углубленном изучении </w:t>
            </w:r>
            <w:r w:rsidR="008E0F1A" w:rsidRPr="00B64A55">
              <w:rPr>
                <w:sz w:val="24"/>
                <w:szCs w:val="24"/>
                <w:u w:val="single"/>
              </w:rPr>
              <w:t>некоторых</w:t>
            </w:r>
            <w:r w:rsidR="008E0F1A" w:rsidRPr="00B64A55">
              <w:rPr>
                <w:sz w:val="24"/>
                <w:szCs w:val="24"/>
              </w:rPr>
              <w:t xml:space="preserve"> дисциплин (</w:t>
            </w:r>
            <w:r w:rsidRPr="00B64A55">
              <w:rPr>
                <w:bCs/>
                <w:sz w:val="24"/>
                <w:szCs w:val="24"/>
              </w:rPr>
              <w:t xml:space="preserve">п. </w:t>
            </w:r>
            <w:r w:rsidR="008E0F1A" w:rsidRPr="00B64A55">
              <w:rPr>
                <w:bCs/>
                <w:sz w:val="24"/>
                <w:szCs w:val="24"/>
              </w:rPr>
              <w:t>9</w:t>
            </w:r>
            <w:r w:rsidRPr="00B64A55">
              <w:rPr>
                <w:sz w:val="24"/>
                <w:szCs w:val="24"/>
              </w:rPr>
              <w:t xml:space="preserve"> </w:t>
            </w:r>
            <w:r w:rsidR="008E0F1A" w:rsidRPr="00B64A55">
              <w:rPr>
                <w:sz w:val="24"/>
                <w:szCs w:val="24"/>
              </w:rPr>
              <w:t>ФГОС НОО,</w:t>
            </w:r>
            <w:r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bCs/>
                <w:sz w:val="24"/>
                <w:szCs w:val="24"/>
              </w:rPr>
              <w:t xml:space="preserve">п. </w:t>
            </w:r>
            <w:r w:rsidR="008E0F1A" w:rsidRPr="00B64A55">
              <w:rPr>
                <w:bCs/>
                <w:sz w:val="24"/>
                <w:szCs w:val="24"/>
              </w:rPr>
              <w:t>8</w:t>
            </w:r>
            <w:r w:rsidRPr="00B64A55">
              <w:rPr>
                <w:sz w:val="24"/>
                <w:szCs w:val="24"/>
              </w:rPr>
              <w:t xml:space="preserve"> </w:t>
            </w:r>
            <w:r w:rsidR="008E0F1A" w:rsidRPr="00B64A55">
              <w:rPr>
                <w:sz w:val="24"/>
                <w:szCs w:val="24"/>
              </w:rPr>
              <w:t>ФГОС ООО)</w:t>
            </w:r>
          </w:p>
        </w:tc>
      </w:tr>
      <w:tr w:rsidR="008E0F1A" w:rsidRPr="00B64A55" w:rsidTr="00B64A55">
        <w:tc>
          <w:tcPr>
            <w:tcW w:w="9889" w:type="dxa"/>
            <w:gridSpan w:val="2"/>
            <w:shd w:val="clear" w:color="auto" w:fill="auto"/>
            <w:hideMark/>
          </w:tcPr>
          <w:p w:rsidR="008E0F1A" w:rsidRPr="00B64A55" w:rsidRDefault="009A06FF" w:rsidP="00B64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 xml:space="preserve">Требования к </w:t>
            </w:r>
            <w:r w:rsidR="008E0F1A" w:rsidRPr="00B64A55">
              <w:rPr>
                <w:b/>
                <w:bCs/>
                <w:sz w:val="24"/>
                <w:szCs w:val="24"/>
              </w:rPr>
              <w:t>пояснительной записке</w:t>
            </w:r>
          </w:p>
        </w:tc>
      </w:tr>
      <w:tr w:rsidR="008E0F1A" w:rsidRPr="00B64A55" w:rsidTr="00B64A55">
        <w:tc>
          <w:tcPr>
            <w:tcW w:w="3936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Содержание пояснительно</w:t>
            </w:r>
            <w:r w:rsidR="009A06FF" w:rsidRPr="00B64A55">
              <w:rPr>
                <w:sz w:val="24"/>
                <w:szCs w:val="24"/>
              </w:rPr>
              <w:t xml:space="preserve">й записки было разным для НОО </w:t>
            </w:r>
            <w:proofErr w:type="gramStart"/>
            <w:r w:rsidR="009A06FF" w:rsidRPr="00B64A55">
              <w:rPr>
                <w:sz w:val="24"/>
                <w:szCs w:val="24"/>
              </w:rPr>
              <w:t xml:space="preserve">и </w:t>
            </w:r>
            <w:r w:rsidRPr="00B64A55">
              <w:rPr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5953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Теперь содержание поясн</w:t>
            </w:r>
            <w:r w:rsidR="009A06FF" w:rsidRPr="00B64A55">
              <w:rPr>
                <w:sz w:val="24"/>
                <w:szCs w:val="24"/>
              </w:rPr>
              <w:t xml:space="preserve">ительной записки одинаковое. На уровне НОО больше не </w:t>
            </w:r>
            <w:r w:rsidRPr="00B64A55">
              <w:rPr>
                <w:sz w:val="24"/>
                <w:szCs w:val="24"/>
              </w:rPr>
              <w:t>нужно указывать состав участников образователь</w:t>
            </w:r>
            <w:r w:rsidR="009A06FF" w:rsidRPr="00B64A55">
              <w:rPr>
                <w:sz w:val="24"/>
                <w:szCs w:val="24"/>
              </w:rPr>
              <w:t xml:space="preserve">ных отношений и общие подходы к </w:t>
            </w:r>
            <w:r w:rsidRPr="00B64A55">
              <w:rPr>
                <w:sz w:val="24"/>
                <w:szCs w:val="24"/>
              </w:rPr>
              <w:t>организа</w:t>
            </w:r>
            <w:r w:rsidR="009A06FF" w:rsidRPr="00B64A55">
              <w:rPr>
                <w:sz w:val="24"/>
                <w:szCs w:val="24"/>
              </w:rPr>
              <w:t xml:space="preserve">ции внеурочной деятельности, но </w:t>
            </w:r>
            <w:r w:rsidRPr="00B64A55">
              <w:rPr>
                <w:sz w:val="24"/>
                <w:szCs w:val="24"/>
              </w:rPr>
              <w:t>необходимо прописать механизмы реализации программы (</w:t>
            </w:r>
            <w:r w:rsidR="009A06FF" w:rsidRPr="00B64A55">
              <w:rPr>
                <w:bCs/>
                <w:sz w:val="24"/>
                <w:szCs w:val="24"/>
              </w:rPr>
              <w:t xml:space="preserve">п. </w:t>
            </w:r>
            <w:r w:rsidRPr="00B64A55">
              <w:rPr>
                <w:bCs/>
                <w:sz w:val="24"/>
                <w:szCs w:val="24"/>
              </w:rPr>
              <w:t>30.1</w:t>
            </w:r>
            <w:r w:rsidR="009A06FF" w:rsidRPr="00B64A55">
              <w:rPr>
                <w:sz w:val="24"/>
                <w:szCs w:val="24"/>
              </w:rPr>
              <w:t xml:space="preserve"> ФГОС НОО). А на </w:t>
            </w:r>
            <w:r w:rsidRPr="00B64A55">
              <w:rPr>
                <w:sz w:val="24"/>
                <w:szCs w:val="24"/>
              </w:rPr>
              <w:t>уровне ООО понадобится добавить общую характеристику программы. Еще для ООО нужно описать механизмы реализации программы. Это каса</w:t>
            </w:r>
            <w:r w:rsidR="009A06FF" w:rsidRPr="00B64A55">
              <w:rPr>
                <w:sz w:val="24"/>
                <w:szCs w:val="24"/>
              </w:rPr>
              <w:t xml:space="preserve">ется и </w:t>
            </w:r>
            <w:r w:rsidRPr="00B64A55">
              <w:rPr>
                <w:sz w:val="24"/>
                <w:szCs w:val="24"/>
              </w:rPr>
              <w:t>индивидуальных учебных планов (</w:t>
            </w:r>
            <w:r w:rsidR="009A06FF" w:rsidRPr="00B64A55">
              <w:rPr>
                <w:bCs/>
                <w:sz w:val="24"/>
                <w:szCs w:val="24"/>
              </w:rPr>
              <w:t xml:space="preserve">п. </w:t>
            </w:r>
            <w:r w:rsidRPr="00B64A55">
              <w:rPr>
                <w:bCs/>
                <w:sz w:val="24"/>
                <w:szCs w:val="24"/>
              </w:rPr>
              <w:t>31.1</w:t>
            </w:r>
            <w:r w:rsidR="009A06FF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ФГОС ООО)</w:t>
            </w:r>
          </w:p>
        </w:tc>
      </w:tr>
      <w:tr w:rsidR="008E0F1A" w:rsidRPr="00B64A55" w:rsidTr="00B64A55">
        <w:tc>
          <w:tcPr>
            <w:tcW w:w="9889" w:type="dxa"/>
            <w:gridSpan w:val="2"/>
            <w:shd w:val="clear" w:color="auto" w:fill="auto"/>
            <w:hideMark/>
          </w:tcPr>
          <w:p w:rsidR="008E0F1A" w:rsidRPr="00B64A55" w:rsidRDefault="009A06FF" w:rsidP="00B64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 xml:space="preserve">Требования к </w:t>
            </w:r>
            <w:r w:rsidR="008E0F1A" w:rsidRPr="00B64A55">
              <w:rPr>
                <w:b/>
                <w:bCs/>
                <w:sz w:val="24"/>
                <w:szCs w:val="24"/>
              </w:rPr>
              <w:t>рабочим программам</w:t>
            </w:r>
          </w:p>
        </w:tc>
      </w:tr>
      <w:tr w:rsidR="008E0F1A" w:rsidRPr="00B64A55" w:rsidTr="00B64A55">
        <w:tc>
          <w:tcPr>
            <w:tcW w:w="3936" w:type="dxa"/>
            <w:shd w:val="clear" w:color="auto" w:fill="auto"/>
            <w:hideMark/>
          </w:tcPr>
          <w:p w:rsidR="008E0F1A" w:rsidRPr="00B64A55" w:rsidRDefault="009A06FF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Не было требований: к </w:t>
            </w:r>
            <w:r w:rsidR="008E0F1A" w:rsidRPr="00B64A55">
              <w:rPr>
                <w:sz w:val="24"/>
                <w:szCs w:val="24"/>
              </w:rPr>
              <w:t xml:space="preserve">тематическому планированию </w:t>
            </w:r>
            <w:r w:rsidRPr="00B64A55">
              <w:rPr>
                <w:sz w:val="24"/>
                <w:szCs w:val="24"/>
              </w:rPr>
              <w:t xml:space="preserve">курса внеурочки с </w:t>
            </w:r>
            <w:r w:rsidR="008E0F1A" w:rsidRPr="00B64A55">
              <w:rPr>
                <w:sz w:val="24"/>
                <w:szCs w:val="24"/>
              </w:rPr>
              <w:t xml:space="preserve">учетом рабочей программы воспитания; тематическому </w:t>
            </w:r>
            <w:r w:rsidRPr="00B64A55">
              <w:rPr>
                <w:sz w:val="24"/>
                <w:szCs w:val="24"/>
              </w:rPr>
              <w:t xml:space="preserve">планированию рабочих программ с </w:t>
            </w:r>
            <w:r w:rsidR="008E0F1A" w:rsidRPr="00B64A55">
              <w:rPr>
                <w:sz w:val="24"/>
                <w:szCs w:val="24"/>
              </w:rPr>
              <w:t>учетом возможности использования электро</w:t>
            </w:r>
            <w:r w:rsidRPr="00B64A55">
              <w:rPr>
                <w:sz w:val="24"/>
                <w:szCs w:val="24"/>
              </w:rPr>
              <w:t xml:space="preserve">нных образовательных ресурсов и </w:t>
            </w:r>
            <w:r w:rsidR="008E0F1A" w:rsidRPr="00B64A55">
              <w:rPr>
                <w:sz w:val="24"/>
                <w:szCs w:val="24"/>
              </w:rPr>
              <w:t>цифро</w:t>
            </w:r>
            <w:r w:rsidRPr="00B64A55">
              <w:rPr>
                <w:sz w:val="24"/>
                <w:szCs w:val="24"/>
              </w:rPr>
              <w:t xml:space="preserve">вых образовательных платформ по </w:t>
            </w:r>
            <w:r w:rsidR="008E0F1A" w:rsidRPr="00B64A55">
              <w:rPr>
                <w:sz w:val="24"/>
                <w:szCs w:val="24"/>
              </w:rPr>
              <w:t>каждой теме; формам проведения внеурочных занятий</w:t>
            </w:r>
          </w:p>
        </w:tc>
        <w:tc>
          <w:tcPr>
            <w:tcW w:w="5953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Рабочие программы учебных предметов, курсов и</w:t>
            </w:r>
            <w:r w:rsidR="009A06FF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м</w:t>
            </w:r>
            <w:r w:rsidR="009A06FF" w:rsidRPr="00B64A55">
              <w:rPr>
                <w:sz w:val="24"/>
                <w:szCs w:val="24"/>
              </w:rPr>
              <w:t xml:space="preserve">одулей необходимо формировать с </w:t>
            </w:r>
            <w:r w:rsidRPr="00B64A55">
              <w:rPr>
                <w:sz w:val="24"/>
                <w:szCs w:val="24"/>
              </w:rPr>
              <w:t xml:space="preserve">учетом </w:t>
            </w:r>
            <w:r w:rsidR="009A06FF" w:rsidRPr="00B64A55">
              <w:rPr>
                <w:sz w:val="24"/>
                <w:szCs w:val="24"/>
              </w:rPr>
              <w:t xml:space="preserve">рабочей программы воспитания. В </w:t>
            </w:r>
            <w:r w:rsidRPr="00B64A55">
              <w:rPr>
                <w:sz w:val="24"/>
                <w:szCs w:val="24"/>
              </w:rPr>
              <w:t>тематическом пла</w:t>
            </w:r>
            <w:r w:rsidR="009A06FF" w:rsidRPr="00B64A55">
              <w:rPr>
                <w:sz w:val="24"/>
                <w:szCs w:val="24"/>
              </w:rPr>
              <w:t xml:space="preserve">нировании нужно указать, что по </w:t>
            </w:r>
            <w:r w:rsidRPr="00B64A55">
              <w:rPr>
                <w:sz w:val="24"/>
                <w:szCs w:val="24"/>
              </w:rPr>
              <w:t xml:space="preserve">каждой </w:t>
            </w:r>
            <w:proofErr w:type="gramStart"/>
            <w:r w:rsidRPr="00B64A55">
              <w:rPr>
                <w:sz w:val="24"/>
                <w:szCs w:val="24"/>
              </w:rPr>
              <w:t>теме</w:t>
            </w:r>
            <w:proofErr w:type="gramEnd"/>
            <w:r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  <w:u w:val="single"/>
              </w:rPr>
              <w:t>возможно</w:t>
            </w:r>
            <w:r w:rsidRPr="00B64A55">
              <w:rPr>
                <w:sz w:val="24"/>
                <w:szCs w:val="24"/>
              </w:rPr>
              <w:t xml:space="preserve"> использовать электронные образо</w:t>
            </w:r>
            <w:r w:rsidR="009A06FF" w:rsidRPr="00B64A55">
              <w:rPr>
                <w:sz w:val="24"/>
                <w:szCs w:val="24"/>
              </w:rPr>
              <w:t xml:space="preserve">вательные ресурсы. Требования к </w:t>
            </w:r>
            <w:r w:rsidRPr="00B64A55">
              <w:rPr>
                <w:sz w:val="24"/>
                <w:szCs w:val="24"/>
              </w:rPr>
              <w:t>раб</w:t>
            </w:r>
            <w:r w:rsidR="009A06FF" w:rsidRPr="00B64A55">
              <w:rPr>
                <w:sz w:val="24"/>
                <w:szCs w:val="24"/>
              </w:rPr>
              <w:t xml:space="preserve">очим программам теперь едины, и </w:t>
            </w:r>
            <w:r w:rsidRPr="00B64A55">
              <w:rPr>
                <w:sz w:val="24"/>
                <w:szCs w:val="24"/>
              </w:rPr>
              <w:t>нет отдельных норм для рабочих программ внеурочно</w:t>
            </w:r>
            <w:r w:rsidR="009A06FF" w:rsidRPr="00B64A55">
              <w:rPr>
                <w:sz w:val="24"/>
                <w:szCs w:val="24"/>
              </w:rPr>
              <w:t xml:space="preserve">й деятельности. Но в описании к </w:t>
            </w:r>
            <w:r w:rsidRPr="00B64A55">
              <w:rPr>
                <w:sz w:val="24"/>
                <w:szCs w:val="24"/>
              </w:rPr>
              <w:t>учебным курсам такой деятельности обязательно нужно указать форму проведения занятия (</w:t>
            </w:r>
            <w:r w:rsidR="009A06FF" w:rsidRPr="00B64A55">
              <w:rPr>
                <w:bCs/>
                <w:sz w:val="24"/>
                <w:szCs w:val="24"/>
              </w:rPr>
              <w:t xml:space="preserve">п. </w:t>
            </w:r>
            <w:r w:rsidRPr="00B64A55">
              <w:rPr>
                <w:bCs/>
                <w:sz w:val="24"/>
                <w:szCs w:val="24"/>
              </w:rPr>
              <w:t>31.1</w:t>
            </w:r>
            <w:r w:rsidR="009A06FF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ФГОС</w:t>
            </w:r>
            <w:r w:rsidR="009A06FF" w:rsidRPr="00B64A55">
              <w:rPr>
                <w:sz w:val="24"/>
                <w:szCs w:val="24"/>
              </w:rPr>
              <w:t xml:space="preserve"> НОО, </w:t>
            </w:r>
            <w:r w:rsidR="009A06FF" w:rsidRPr="00B64A55">
              <w:rPr>
                <w:bCs/>
                <w:sz w:val="24"/>
                <w:szCs w:val="24"/>
              </w:rPr>
              <w:t xml:space="preserve">п. </w:t>
            </w:r>
            <w:r w:rsidRPr="00B64A55">
              <w:rPr>
                <w:bCs/>
                <w:sz w:val="24"/>
                <w:szCs w:val="24"/>
              </w:rPr>
              <w:t>32.1</w:t>
            </w:r>
            <w:r w:rsidR="009A06FF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ФГОС ООО)</w:t>
            </w:r>
          </w:p>
        </w:tc>
      </w:tr>
      <w:tr w:rsidR="008E0F1A" w:rsidRPr="00B64A55" w:rsidTr="00B64A55">
        <w:tc>
          <w:tcPr>
            <w:tcW w:w="9889" w:type="dxa"/>
            <w:gridSpan w:val="2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Содержание календарного плана воспитательной работы</w:t>
            </w:r>
          </w:p>
        </w:tc>
      </w:tr>
      <w:tr w:rsidR="008E0F1A" w:rsidRPr="00B64A55" w:rsidTr="00B64A55">
        <w:tc>
          <w:tcPr>
            <w:tcW w:w="3936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Ранее календарный план воспитател</w:t>
            </w:r>
            <w:r w:rsidR="009A06FF" w:rsidRPr="00B64A55">
              <w:rPr>
                <w:sz w:val="24"/>
                <w:szCs w:val="24"/>
              </w:rPr>
              <w:t xml:space="preserve">ьной работы </w:t>
            </w:r>
            <w:r w:rsidR="009A06FF" w:rsidRPr="00B64A55">
              <w:rPr>
                <w:sz w:val="24"/>
                <w:szCs w:val="24"/>
                <w:u w:val="single"/>
              </w:rPr>
              <w:t>только упоминался</w:t>
            </w:r>
            <w:r w:rsidR="009A06FF" w:rsidRPr="00B64A55">
              <w:rPr>
                <w:sz w:val="24"/>
                <w:szCs w:val="24"/>
              </w:rPr>
              <w:t xml:space="preserve"> в </w:t>
            </w:r>
            <w:r w:rsidRPr="00B64A55">
              <w:rPr>
                <w:sz w:val="24"/>
                <w:szCs w:val="24"/>
              </w:rPr>
              <w:t>федеральных государственных образовательных стандартах</w:t>
            </w:r>
          </w:p>
        </w:tc>
        <w:tc>
          <w:tcPr>
            <w:tcW w:w="5953" w:type="dxa"/>
            <w:shd w:val="clear" w:color="auto" w:fill="auto"/>
            <w:hideMark/>
          </w:tcPr>
          <w:p w:rsidR="008E0F1A" w:rsidRPr="00B64A55" w:rsidRDefault="009A06FF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Указали, что в план нужно включать </w:t>
            </w:r>
            <w:r w:rsidRPr="00B64A55">
              <w:rPr>
                <w:sz w:val="24"/>
                <w:szCs w:val="24"/>
                <w:u w:val="single"/>
              </w:rPr>
              <w:t>не только</w:t>
            </w:r>
            <w:r w:rsidRPr="00B64A55">
              <w:rPr>
                <w:sz w:val="24"/>
                <w:szCs w:val="24"/>
              </w:rPr>
              <w:t xml:space="preserve"> те </w:t>
            </w:r>
            <w:r w:rsidR="008E0F1A" w:rsidRPr="00B64A55">
              <w:rPr>
                <w:sz w:val="24"/>
                <w:szCs w:val="24"/>
              </w:rPr>
              <w:t>мероприятия, которые организует</w:t>
            </w:r>
            <w:r w:rsidRPr="00B64A55">
              <w:rPr>
                <w:sz w:val="24"/>
                <w:szCs w:val="24"/>
              </w:rPr>
              <w:t xml:space="preserve"> и проводит школа, но и те, в </w:t>
            </w:r>
            <w:r w:rsidR="008E0F1A" w:rsidRPr="00B64A55">
              <w:rPr>
                <w:sz w:val="24"/>
                <w:szCs w:val="24"/>
              </w:rPr>
              <w:t>которых она просто участвует (</w:t>
            </w:r>
            <w:r w:rsidRPr="00B64A55">
              <w:rPr>
                <w:bCs/>
                <w:sz w:val="24"/>
                <w:szCs w:val="24"/>
              </w:rPr>
              <w:t xml:space="preserve">п. </w:t>
            </w:r>
            <w:r w:rsidR="008E0F1A" w:rsidRPr="00B64A55">
              <w:rPr>
                <w:bCs/>
                <w:sz w:val="24"/>
                <w:szCs w:val="24"/>
              </w:rPr>
              <w:t>32</w:t>
            </w:r>
            <w:r w:rsidRPr="00B64A55">
              <w:rPr>
                <w:b/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 xml:space="preserve">ФГОС НОО, </w:t>
            </w:r>
            <w:r w:rsidRPr="00B64A55">
              <w:rPr>
                <w:bCs/>
                <w:sz w:val="24"/>
                <w:szCs w:val="24"/>
              </w:rPr>
              <w:t xml:space="preserve">п. </w:t>
            </w:r>
            <w:r w:rsidR="008E0F1A" w:rsidRPr="00B64A55">
              <w:rPr>
                <w:bCs/>
                <w:sz w:val="24"/>
                <w:szCs w:val="24"/>
              </w:rPr>
              <w:t>33</w:t>
            </w:r>
            <w:r w:rsidRPr="00B64A55">
              <w:rPr>
                <w:sz w:val="24"/>
                <w:szCs w:val="24"/>
              </w:rPr>
              <w:t xml:space="preserve"> </w:t>
            </w:r>
            <w:r w:rsidR="008E0F1A" w:rsidRPr="00B64A55">
              <w:rPr>
                <w:sz w:val="24"/>
                <w:szCs w:val="24"/>
              </w:rPr>
              <w:t>ФГОС ООО)</w:t>
            </w:r>
          </w:p>
        </w:tc>
      </w:tr>
      <w:tr w:rsidR="008E0F1A" w:rsidRPr="00B64A55" w:rsidTr="00B64A55">
        <w:tc>
          <w:tcPr>
            <w:tcW w:w="9889" w:type="dxa"/>
            <w:gridSpan w:val="2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Перечень обязательных предметны</w:t>
            </w:r>
            <w:r w:rsidR="009A06FF" w:rsidRPr="00B64A55">
              <w:rPr>
                <w:b/>
                <w:bCs/>
                <w:sz w:val="24"/>
                <w:szCs w:val="24"/>
              </w:rPr>
              <w:t xml:space="preserve">х областей, учебных предметов и </w:t>
            </w:r>
            <w:r w:rsidRPr="00B64A55">
              <w:rPr>
                <w:b/>
                <w:bCs/>
                <w:sz w:val="24"/>
                <w:szCs w:val="24"/>
              </w:rPr>
              <w:t>учебных модулей</w:t>
            </w:r>
          </w:p>
        </w:tc>
      </w:tr>
      <w:tr w:rsidR="008E0F1A" w:rsidRPr="00B64A55" w:rsidTr="00B64A55">
        <w:tc>
          <w:tcPr>
            <w:tcW w:w="3936" w:type="dxa"/>
            <w:shd w:val="clear" w:color="auto" w:fill="auto"/>
            <w:hideMark/>
          </w:tcPr>
          <w:p w:rsidR="008E0F1A" w:rsidRPr="00B64A55" w:rsidRDefault="009A06FF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Деление предметов и курсов по </w:t>
            </w:r>
            <w:r w:rsidR="008E0F1A" w:rsidRPr="00B64A55">
              <w:rPr>
                <w:sz w:val="24"/>
                <w:szCs w:val="24"/>
              </w:rPr>
              <w:t xml:space="preserve">предметным областям </w:t>
            </w:r>
            <w:r w:rsidR="008E0F1A" w:rsidRPr="00B64A55">
              <w:rPr>
                <w:sz w:val="24"/>
                <w:szCs w:val="24"/>
                <w:u w:val="single"/>
              </w:rPr>
              <w:t>было другим</w:t>
            </w:r>
          </w:p>
        </w:tc>
        <w:tc>
          <w:tcPr>
            <w:tcW w:w="5953" w:type="dxa"/>
            <w:shd w:val="clear" w:color="auto" w:fill="auto"/>
            <w:hideMark/>
          </w:tcPr>
          <w:p w:rsidR="008E0F1A" w:rsidRPr="00B64A55" w:rsidRDefault="009A06FF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В </w:t>
            </w:r>
            <w:r w:rsidR="008E0F1A" w:rsidRPr="00B64A55">
              <w:rPr>
                <w:sz w:val="24"/>
                <w:szCs w:val="24"/>
              </w:rPr>
              <w:t>п</w:t>
            </w:r>
            <w:r w:rsidRPr="00B64A55">
              <w:rPr>
                <w:sz w:val="24"/>
                <w:szCs w:val="24"/>
              </w:rPr>
              <w:t xml:space="preserve">редметной области «Математика и </w:t>
            </w:r>
            <w:r w:rsidR="008E0F1A" w:rsidRPr="00B64A55">
              <w:rPr>
                <w:sz w:val="24"/>
                <w:szCs w:val="24"/>
              </w:rPr>
              <w:t xml:space="preserve">информатика» появился </w:t>
            </w:r>
            <w:r w:rsidRPr="00B64A55">
              <w:rPr>
                <w:sz w:val="24"/>
                <w:szCs w:val="24"/>
              </w:rPr>
              <w:t xml:space="preserve">учебный предмет «Математика». В </w:t>
            </w:r>
            <w:r w:rsidR="008E0F1A" w:rsidRPr="00B64A55">
              <w:rPr>
                <w:sz w:val="24"/>
                <w:szCs w:val="24"/>
              </w:rPr>
              <w:t>него входят учебные</w:t>
            </w:r>
            <w:r w:rsidRPr="00B64A55">
              <w:rPr>
                <w:sz w:val="24"/>
                <w:szCs w:val="24"/>
              </w:rPr>
              <w:t xml:space="preserve"> курсы «Алгебра», «Геометрия» и «Вероятность и </w:t>
            </w:r>
            <w:r w:rsidR="008E0F1A" w:rsidRPr="00B64A55">
              <w:rPr>
                <w:sz w:val="24"/>
                <w:szCs w:val="24"/>
              </w:rPr>
              <w:t xml:space="preserve">статистика». Также изменили структуру предметной области «Общественно-научные </w:t>
            </w:r>
            <w:r w:rsidR="008E0F1A" w:rsidRPr="00B64A55">
              <w:rPr>
                <w:sz w:val="24"/>
                <w:szCs w:val="24"/>
              </w:rPr>
              <w:lastRenderedPageBreak/>
              <w:t>предметы». Теперь учебный предмет «История» включает учебные курсы «Ист</w:t>
            </w:r>
            <w:r w:rsidRPr="00B64A55">
              <w:rPr>
                <w:sz w:val="24"/>
                <w:szCs w:val="24"/>
              </w:rPr>
              <w:t xml:space="preserve">ория России» и «Всеобщая история». В </w:t>
            </w:r>
            <w:r w:rsidR="008E0F1A" w:rsidRPr="00B64A55">
              <w:rPr>
                <w:sz w:val="24"/>
                <w:szCs w:val="24"/>
              </w:rPr>
              <w:t>предметную област</w:t>
            </w:r>
            <w:r w:rsidRPr="00B64A55">
              <w:rPr>
                <w:sz w:val="24"/>
                <w:szCs w:val="24"/>
              </w:rPr>
              <w:t xml:space="preserve">ь «ОРКСЭ» и «ОДНКНР» входят учебные модули по </w:t>
            </w:r>
            <w:r w:rsidR="008E0F1A" w:rsidRPr="00B64A55">
              <w:rPr>
                <w:sz w:val="24"/>
                <w:szCs w:val="24"/>
              </w:rPr>
              <w:t>основам православной, исламской, буддистской, иудейской культур, религиозных культур народов России, светской этике. Родители могут выбрат</w:t>
            </w:r>
            <w:r w:rsidRPr="00B64A55">
              <w:rPr>
                <w:sz w:val="24"/>
                <w:szCs w:val="24"/>
              </w:rPr>
              <w:t xml:space="preserve">ь любой модуль. Свое решение им понадобится оформить письменно </w:t>
            </w:r>
            <w:r w:rsidR="008E0F1A" w:rsidRPr="00B64A55">
              <w:rPr>
                <w:sz w:val="24"/>
                <w:szCs w:val="24"/>
              </w:rPr>
              <w:t>– подготовить заявление (</w:t>
            </w:r>
            <w:r w:rsidRPr="00B64A55">
              <w:rPr>
                <w:bCs/>
                <w:sz w:val="24"/>
                <w:szCs w:val="24"/>
              </w:rPr>
              <w:t xml:space="preserve">п. </w:t>
            </w:r>
            <w:r w:rsidR="008E0F1A" w:rsidRPr="00B64A55">
              <w:rPr>
                <w:bCs/>
                <w:sz w:val="24"/>
                <w:szCs w:val="24"/>
              </w:rPr>
              <w:t>32.1</w:t>
            </w:r>
            <w:r w:rsidRPr="00B64A55">
              <w:rPr>
                <w:sz w:val="24"/>
                <w:szCs w:val="24"/>
              </w:rPr>
              <w:t xml:space="preserve"> </w:t>
            </w:r>
            <w:r w:rsidR="008E0F1A" w:rsidRPr="00B64A55">
              <w:rPr>
                <w:sz w:val="24"/>
                <w:szCs w:val="24"/>
              </w:rPr>
              <w:t>ФГОС НОО</w:t>
            </w:r>
            <w:r w:rsidRPr="00B64A55">
              <w:rPr>
                <w:sz w:val="24"/>
                <w:szCs w:val="24"/>
              </w:rPr>
              <w:t xml:space="preserve">, </w:t>
            </w:r>
            <w:r w:rsidRPr="00B64A55">
              <w:rPr>
                <w:bCs/>
                <w:sz w:val="24"/>
                <w:szCs w:val="24"/>
              </w:rPr>
              <w:t xml:space="preserve">п. </w:t>
            </w:r>
            <w:r w:rsidR="008E0F1A" w:rsidRPr="00B64A55">
              <w:rPr>
                <w:bCs/>
                <w:sz w:val="24"/>
                <w:szCs w:val="24"/>
              </w:rPr>
              <w:t>33.1</w:t>
            </w:r>
            <w:r w:rsidRPr="00B64A55">
              <w:rPr>
                <w:sz w:val="24"/>
                <w:szCs w:val="24"/>
              </w:rPr>
              <w:t xml:space="preserve"> </w:t>
            </w:r>
            <w:r w:rsidR="008E0F1A" w:rsidRPr="00B64A55">
              <w:rPr>
                <w:sz w:val="24"/>
                <w:szCs w:val="24"/>
              </w:rPr>
              <w:t xml:space="preserve">ФГОС </w:t>
            </w:r>
            <w:r w:rsidRPr="00B64A55">
              <w:rPr>
                <w:sz w:val="24"/>
                <w:szCs w:val="24"/>
              </w:rPr>
              <w:t xml:space="preserve">ООО). Форма такого заявления не </w:t>
            </w:r>
            <w:r w:rsidR="008E0F1A" w:rsidRPr="00B64A55">
              <w:rPr>
                <w:sz w:val="24"/>
                <w:szCs w:val="24"/>
              </w:rPr>
              <w:t>утверждена, школа вправе разработать шаблон самостоятельно</w:t>
            </w:r>
          </w:p>
        </w:tc>
      </w:tr>
      <w:tr w:rsidR="008E0F1A" w:rsidRPr="00B64A55" w:rsidTr="00B64A55">
        <w:tc>
          <w:tcPr>
            <w:tcW w:w="9889" w:type="dxa"/>
            <w:gridSpan w:val="2"/>
            <w:shd w:val="clear" w:color="auto" w:fill="auto"/>
            <w:hideMark/>
          </w:tcPr>
          <w:p w:rsidR="008E0F1A" w:rsidRPr="00B64A55" w:rsidRDefault="009A06FF" w:rsidP="00B64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lastRenderedPageBreak/>
              <w:t xml:space="preserve">Изучение родного и второго иностранного языка на </w:t>
            </w:r>
            <w:r w:rsidR="008E0F1A" w:rsidRPr="00B64A55">
              <w:rPr>
                <w:b/>
                <w:bCs/>
                <w:sz w:val="24"/>
                <w:szCs w:val="24"/>
              </w:rPr>
              <w:t>уровне ООО</w:t>
            </w:r>
          </w:p>
        </w:tc>
      </w:tr>
      <w:tr w:rsidR="008E0F1A" w:rsidRPr="00B64A55" w:rsidTr="00B64A55">
        <w:tc>
          <w:tcPr>
            <w:tcW w:w="3936" w:type="dxa"/>
            <w:shd w:val="clear" w:color="auto" w:fill="auto"/>
            <w:hideMark/>
          </w:tcPr>
          <w:p w:rsidR="008E0F1A" w:rsidRPr="00B64A55" w:rsidRDefault="009A06FF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Включали в </w:t>
            </w:r>
            <w:r w:rsidR="008E0F1A" w:rsidRPr="00B64A55">
              <w:rPr>
                <w:sz w:val="24"/>
                <w:szCs w:val="24"/>
              </w:rPr>
              <w:t>перечень обя</w:t>
            </w:r>
            <w:r w:rsidRPr="00B64A55">
              <w:rPr>
                <w:sz w:val="24"/>
                <w:szCs w:val="24"/>
              </w:rPr>
              <w:t xml:space="preserve">зательных предметных областей и </w:t>
            </w:r>
            <w:r w:rsidR="008E0F1A" w:rsidRPr="00B64A55">
              <w:rPr>
                <w:sz w:val="24"/>
                <w:szCs w:val="24"/>
              </w:rPr>
              <w:t>учебных предметов</w:t>
            </w:r>
          </w:p>
        </w:tc>
        <w:tc>
          <w:tcPr>
            <w:tcW w:w="5953" w:type="dxa"/>
            <w:shd w:val="clear" w:color="auto" w:fill="auto"/>
            <w:hideMark/>
          </w:tcPr>
          <w:p w:rsidR="008E0F1A" w:rsidRPr="00B64A55" w:rsidRDefault="009A06FF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Теперь изучение родного и </w:t>
            </w:r>
            <w:r w:rsidR="008E0F1A" w:rsidRPr="00B64A55">
              <w:rPr>
                <w:sz w:val="24"/>
                <w:szCs w:val="24"/>
              </w:rPr>
              <w:t xml:space="preserve">второго иностранного языка можно организовать, </w:t>
            </w:r>
            <w:r w:rsidR="008E0F1A" w:rsidRPr="00B64A55">
              <w:rPr>
                <w:sz w:val="24"/>
                <w:szCs w:val="24"/>
                <w:u w:val="single"/>
              </w:rPr>
              <w:t>если</w:t>
            </w:r>
            <w:r w:rsidR="008E0F1A" w:rsidRPr="00B64A55">
              <w:rPr>
                <w:sz w:val="24"/>
                <w:szCs w:val="24"/>
              </w:rPr>
              <w:t xml:space="preserve"> для этого </w:t>
            </w:r>
            <w:r w:rsidR="008E0F1A" w:rsidRPr="00B64A55">
              <w:rPr>
                <w:sz w:val="24"/>
                <w:szCs w:val="24"/>
                <w:u w:val="single"/>
              </w:rPr>
              <w:t>есть условия</w:t>
            </w:r>
            <w:r w:rsidR="000F3F35" w:rsidRPr="00B64A55">
              <w:rPr>
                <w:sz w:val="24"/>
                <w:szCs w:val="24"/>
              </w:rPr>
              <w:t xml:space="preserve"> в </w:t>
            </w:r>
            <w:r w:rsidR="008E0F1A" w:rsidRPr="00B64A55">
              <w:rPr>
                <w:sz w:val="24"/>
                <w:szCs w:val="24"/>
              </w:rPr>
              <w:t>школе. При этом также надо получить за</w:t>
            </w:r>
            <w:r w:rsidR="000F3F35" w:rsidRPr="00B64A55">
              <w:rPr>
                <w:sz w:val="24"/>
                <w:szCs w:val="24"/>
              </w:rPr>
              <w:t xml:space="preserve">явления родителей. Если ранее в школе не </w:t>
            </w:r>
            <w:r w:rsidR="008E0F1A" w:rsidRPr="00B64A55">
              <w:rPr>
                <w:sz w:val="24"/>
                <w:szCs w:val="24"/>
              </w:rPr>
              <w:t xml:space="preserve">получали </w:t>
            </w:r>
            <w:r w:rsidR="000F3F35" w:rsidRPr="00B64A55">
              <w:rPr>
                <w:sz w:val="24"/>
                <w:szCs w:val="24"/>
              </w:rPr>
              <w:t xml:space="preserve">таких заявлений, нужно будет их </w:t>
            </w:r>
            <w:r w:rsidR="008E0F1A" w:rsidRPr="00B64A55">
              <w:rPr>
                <w:sz w:val="24"/>
                <w:szCs w:val="24"/>
              </w:rPr>
              <w:t>собрать (</w:t>
            </w:r>
            <w:hyperlink r:id="rId7" w:anchor="dfassgyyfm" w:tgtFrame="_blank" w:history="1">
              <w:r w:rsidR="000F3F35" w:rsidRPr="00B64A55">
                <w:rPr>
                  <w:rStyle w:val="a3"/>
                  <w:bCs/>
                  <w:color w:val="auto"/>
                  <w:sz w:val="24"/>
                  <w:szCs w:val="24"/>
                  <w:u w:val="none"/>
                </w:rPr>
                <w:t xml:space="preserve">п. </w:t>
              </w:r>
              <w:r w:rsidR="008E0F1A" w:rsidRPr="00B64A55">
                <w:rPr>
                  <w:rStyle w:val="a3"/>
                  <w:bCs/>
                  <w:color w:val="auto"/>
                  <w:sz w:val="24"/>
                  <w:szCs w:val="24"/>
                  <w:u w:val="none"/>
                </w:rPr>
                <w:t>33.1</w:t>
              </w:r>
            </w:hyperlink>
            <w:r w:rsidR="000F3F35" w:rsidRPr="00B64A55">
              <w:rPr>
                <w:sz w:val="24"/>
                <w:szCs w:val="24"/>
              </w:rPr>
              <w:t xml:space="preserve"> </w:t>
            </w:r>
            <w:r w:rsidR="008E0F1A" w:rsidRPr="00B64A55">
              <w:rPr>
                <w:sz w:val="24"/>
                <w:szCs w:val="24"/>
              </w:rPr>
              <w:t>ФГОС ООО)</w:t>
            </w:r>
          </w:p>
        </w:tc>
      </w:tr>
      <w:tr w:rsidR="008E0F1A" w:rsidRPr="00B64A55" w:rsidTr="00B64A55">
        <w:tc>
          <w:tcPr>
            <w:tcW w:w="9889" w:type="dxa"/>
            <w:gridSpan w:val="2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Объем часов аудиторной нагрузки</w:t>
            </w:r>
          </w:p>
        </w:tc>
      </w:tr>
      <w:tr w:rsidR="008E0F1A" w:rsidRPr="00B64A55" w:rsidTr="00B64A55">
        <w:tc>
          <w:tcPr>
            <w:tcW w:w="3936" w:type="dxa"/>
            <w:shd w:val="clear" w:color="auto" w:fill="auto"/>
            <w:hideMark/>
          </w:tcPr>
          <w:p w:rsidR="000F3F35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ФГОС НОО: 2904</w:t>
            </w:r>
            <w:r w:rsidR="000F3F35" w:rsidRPr="00B64A55">
              <w:rPr>
                <w:sz w:val="24"/>
                <w:szCs w:val="24"/>
              </w:rPr>
              <w:t xml:space="preserve"> – минимум, </w:t>
            </w:r>
          </w:p>
          <w:p w:rsidR="000F3F35" w:rsidRPr="00B64A55" w:rsidRDefault="000F3F35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3345 </w:t>
            </w:r>
            <w:r w:rsidR="008E0F1A" w:rsidRPr="00B64A55">
              <w:rPr>
                <w:sz w:val="24"/>
                <w:szCs w:val="24"/>
              </w:rPr>
              <w:t>– максимум</w:t>
            </w:r>
          </w:p>
          <w:p w:rsidR="000F3F35" w:rsidRPr="00B64A55" w:rsidRDefault="000F3F35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ФГОС ООО: 5267 </w:t>
            </w:r>
            <w:r w:rsidR="008E0F1A" w:rsidRPr="00B64A55">
              <w:rPr>
                <w:sz w:val="24"/>
                <w:szCs w:val="24"/>
              </w:rPr>
              <w:t xml:space="preserve">– минимум, </w:t>
            </w:r>
          </w:p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6020</w:t>
            </w:r>
            <w:r w:rsidR="000F3F35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– максимум</w:t>
            </w:r>
          </w:p>
        </w:tc>
        <w:tc>
          <w:tcPr>
            <w:tcW w:w="5953" w:type="dxa"/>
            <w:shd w:val="clear" w:color="auto" w:fill="auto"/>
            <w:hideMark/>
          </w:tcPr>
          <w:p w:rsidR="000F3F35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ФГОС НОО: 2954</w:t>
            </w:r>
            <w:r w:rsidR="000F3F35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– минимум, 3190</w:t>
            </w:r>
            <w:r w:rsidR="000F3F35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 xml:space="preserve">– максимум </w:t>
            </w:r>
          </w:p>
          <w:p w:rsidR="000F3F35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(</w:t>
            </w:r>
            <w:r w:rsidR="000F3F35" w:rsidRPr="00B64A55">
              <w:rPr>
                <w:bCs/>
                <w:sz w:val="24"/>
                <w:szCs w:val="24"/>
              </w:rPr>
              <w:t xml:space="preserve">п. </w:t>
            </w:r>
            <w:r w:rsidRPr="00B64A55">
              <w:rPr>
                <w:bCs/>
                <w:sz w:val="24"/>
                <w:szCs w:val="24"/>
              </w:rPr>
              <w:t>32.1</w:t>
            </w:r>
            <w:r w:rsidR="000F3F35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ФГОС НОО)</w:t>
            </w:r>
          </w:p>
          <w:p w:rsidR="000F3F35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ФГОС ООО: 5058</w:t>
            </w:r>
            <w:r w:rsidR="000F3F35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– минимум, 5549</w:t>
            </w:r>
            <w:r w:rsidR="000F3F35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 xml:space="preserve">– максимум </w:t>
            </w:r>
          </w:p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(</w:t>
            </w:r>
            <w:r w:rsidR="000F3F35" w:rsidRPr="00B64A55">
              <w:rPr>
                <w:bCs/>
                <w:sz w:val="24"/>
                <w:szCs w:val="24"/>
              </w:rPr>
              <w:t xml:space="preserve">п. </w:t>
            </w:r>
            <w:r w:rsidRPr="00B64A55">
              <w:rPr>
                <w:bCs/>
                <w:sz w:val="24"/>
                <w:szCs w:val="24"/>
              </w:rPr>
              <w:t>33.1</w:t>
            </w:r>
            <w:r w:rsidR="000F3F35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ФГОС ООО)</w:t>
            </w:r>
          </w:p>
        </w:tc>
      </w:tr>
      <w:tr w:rsidR="008E0F1A" w:rsidRPr="00B64A55" w:rsidTr="00B64A55">
        <w:tc>
          <w:tcPr>
            <w:tcW w:w="9889" w:type="dxa"/>
            <w:gridSpan w:val="2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О</w:t>
            </w:r>
            <w:r w:rsidR="000F3F35" w:rsidRPr="00B64A55">
              <w:rPr>
                <w:b/>
                <w:bCs/>
                <w:sz w:val="24"/>
                <w:szCs w:val="24"/>
              </w:rPr>
              <w:t xml:space="preserve">бъем внеурочной деятельности на </w:t>
            </w:r>
            <w:r w:rsidRPr="00B64A55">
              <w:rPr>
                <w:b/>
                <w:bCs/>
                <w:sz w:val="24"/>
                <w:szCs w:val="24"/>
              </w:rPr>
              <w:t>уровне НОО</w:t>
            </w:r>
          </w:p>
        </w:tc>
      </w:tr>
      <w:tr w:rsidR="008E0F1A" w:rsidRPr="00B64A55" w:rsidTr="00B64A55">
        <w:tc>
          <w:tcPr>
            <w:tcW w:w="3936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1350 часов</w:t>
            </w:r>
          </w:p>
        </w:tc>
        <w:tc>
          <w:tcPr>
            <w:tcW w:w="5953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1320 часов (</w:t>
            </w:r>
            <w:r w:rsidR="000F3F35" w:rsidRPr="00B64A55">
              <w:rPr>
                <w:bCs/>
                <w:sz w:val="24"/>
                <w:szCs w:val="24"/>
              </w:rPr>
              <w:t xml:space="preserve">п. </w:t>
            </w:r>
            <w:r w:rsidRPr="00B64A55">
              <w:rPr>
                <w:bCs/>
                <w:sz w:val="24"/>
                <w:szCs w:val="24"/>
              </w:rPr>
              <w:t>32.2</w:t>
            </w:r>
            <w:r w:rsidR="000F3F35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ФГОС НОО)</w:t>
            </w:r>
          </w:p>
        </w:tc>
      </w:tr>
      <w:tr w:rsidR="008E0F1A" w:rsidRPr="00B64A55" w:rsidTr="00B64A55">
        <w:tc>
          <w:tcPr>
            <w:tcW w:w="9889" w:type="dxa"/>
            <w:gridSpan w:val="2"/>
            <w:shd w:val="clear" w:color="auto" w:fill="auto"/>
            <w:hideMark/>
          </w:tcPr>
          <w:p w:rsidR="008E0F1A" w:rsidRPr="00B64A55" w:rsidRDefault="000F3F35" w:rsidP="00B64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 xml:space="preserve">Требования к </w:t>
            </w:r>
            <w:r w:rsidR="008E0F1A" w:rsidRPr="00B64A55">
              <w:rPr>
                <w:b/>
                <w:bCs/>
                <w:sz w:val="24"/>
                <w:szCs w:val="24"/>
              </w:rPr>
              <w:t>структуре содержательного раздела ООП</w:t>
            </w:r>
          </w:p>
        </w:tc>
      </w:tr>
      <w:tr w:rsidR="008E0F1A" w:rsidRPr="00B64A55" w:rsidTr="00B64A55">
        <w:tc>
          <w:tcPr>
            <w:tcW w:w="3936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Раздел включал: программу формирования УУД н</w:t>
            </w:r>
            <w:r w:rsidR="000F3F35" w:rsidRPr="00B64A55">
              <w:rPr>
                <w:sz w:val="24"/>
                <w:szCs w:val="24"/>
              </w:rPr>
              <w:t xml:space="preserve">а </w:t>
            </w:r>
            <w:r w:rsidRPr="00B64A55">
              <w:rPr>
                <w:sz w:val="24"/>
                <w:szCs w:val="24"/>
              </w:rPr>
              <w:t>уровне НО</w:t>
            </w:r>
            <w:r w:rsidR="000F3F35" w:rsidRPr="00B64A55">
              <w:rPr>
                <w:sz w:val="24"/>
                <w:szCs w:val="24"/>
              </w:rPr>
              <w:t xml:space="preserve">О или программу развития УУД на </w:t>
            </w:r>
            <w:r w:rsidRPr="00B64A55">
              <w:rPr>
                <w:sz w:val="24"/>
                <w:szCs w:val="24"/>
              </w:rPr>
              <w:t>уровне ООО; программы отдельн</w:t>
            </w:r>
            <w:r w:rsidR="000F3F35" w:rsidRPr="00B64A55">
              <w:rPr>
                <w:sz w:val="24"/>
                <w:szCs w:val="24"/>
              </w:rPr>
              <w:t xml:space="preserve">ых учебных предметов, курсов, а также курсов внеурочки на </w:t>
            </w:r>
            <w:r w:rsidRPr="00B64A55">
              <w:rPr>
                <w:sz w:val="24"/>
                <w:szCs w:val="24"/>
              </w:rPr>
              <w:t>уровне НОО; рабочую программу воспитания; программу формирования экол</w:t>
            </w:r>
            <w:r w:rsidR="000F3F35" w:rsidRPr="00B64A55">
              <w:rPr>
                <w:sz w:val="24"/>
                <w:szCs w:val="24"/>
              </w:rPr>
              <w:t xml:space="preserve">огической культуры, здорового и </w:t>
            </w:r>
            <w:r w:rsidRPr="00B64A55">
              <w:rPr>
                <w:sz w:val="24"/>
                <w:szCs w:val="24"/>
              </w:rPr>
              <w:t xml:space="preserve">безопасного образа жизни </w:t>
            </w:r>
            <w:r w:rsidR="000F3F35" w:rsidRPr="00B64A55">
              <w:rPr>
                <w:sz w:val="24"/>
                <w:szCs w:val="24"/>
              </w:rPr>
              <w:t xml:space="preserve">на </w:t>
            </w:r>
            <w:r w:rsidRPr="00B64A55">
              <w:rPr>
                <w:sz w:val="24"/>
                <w:szCs w:val="24"/>
              </w:rPr>
              <w:t>уровне НОО; программу коррекционной работы</w:t>
            </w:r>
          </w:p>
        </w:tc>
        <w:tc>
          <w:tcPr>
            <w:tcW w:w="5953" w:type="dxa"/>
            <w:shd w:val="clear" w:color="auto" w:fill="auto"/>
            <w:hideMark/>
          </w:tcPr>
          <w:p w:rsidR="008E0F1A" w:rsidRPr="00B64A55" w:rsidRDefault="000F3F35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На </w:t>
            </w:r>
            <w:r w:rsidR="008E0F1A" w:rsidRPr="00B64A55">
              <w:rPr>
                <w:sz w:val="24"/>
                <w:szCs w:val="24"/>
              </w:rPr>
              <w:t xml:space="preserve">уровне НОО </w:t>
            </w:r>
            <w:r w:rsidR="008E0F1A" w:rsidRPr="00B64A55">
              <w:rPr>
                <w:sz w:val="24"/>
                <w:szCs w:val="24"/>
                <w:u w:val="single"/>
              </w:rPr>
              <w:t>убрали</w:t>
            </w:r>
            <w:r w:rsidR="008E0F1A" w:rsidRPr="00B64A55">
              <w:rPr>
                <w:sz w:val="24"/>
                <w:szCs w:val="24"/>
              </w:rPr>
              <w:t xml:space="preserve"> п</w:t>
            </w:r>
            <w:r w:rsidRPr="00B64A55">
              <w:rPr>
                <w:sz w:val="24"/>
                <w:szCs w:val="24"/>
              </w:rPr>
              <w:t xml:space="preserve">рограмму коррекционной работы и </w:t>
            </w:r>
            <w:r w:rsidR="008E0F1A" w:rsidRPr="00B64A55">
              <w:rPr>
                <w:sz w:val="24"/>
                <w:szCs w:val="24"/>
              </w:rPr>
              <w:t>программу формирования экол</w:t>
            </w:r>
            <w:r w:rsidRPr="00B64A55">
              <w:rPr>
                <w:sz w:val="24"/>
                <w:szCs w:val="24"/>
              </w:rPr>
              <w:t xml:space="preserve">огической культуры, здорового и </w:t>
            </w:r>
            <w:r w:rsidR="008E0F1A" w:rsidRPr="00B64A55">
              <w:rPr>
                <w:sz w:val="24"/>
                <w:szCs w:val="24"/>
              </w:rPr>
              <w:t>безопасного образа жизни (</w:t>
            </w:r>
            <w:r w:rsidRPr="00B64A55">
              <w:rPr>
                <w:bCs/>
                <w:sz w:val="24"/>
                <w:szCs w:val="24"/>
              </w:rPr>
              <w:t xml:space="preserve">п. </w:t>
            </w:r>
            <w:r w:rsidR="008E0F1A" w:rsidRPr="00B64A55">
              <w:rPr>
                <w:bCs/>
                <w:sz w:val="24"/>
                <w:szCs w:val="24"/>
              </w:rPr>
              <w:t>31</w:t>
            </w:r>
            <w:r w:rsidRPr="00B64A55">
              <w:rPr>
                <w:sz w:val="24"/>
                <w:szCs w:val="24"/>
              </w:rPr>
              <w:t xml:space="preserve"> </w:t>
            </w:r>
            <w:r w:rsidR="008E0F1A" w:rsidRPr="00B64A55">
              <w:rPr>
                <w:sz w:val="24"/>
                <w:szCs w:val="24"/>
              </w:rPr>
              <w:t>ФГОС НОО). На</w:t>
            </w:r>
            <w:r w:rsidRPr="00B64A55">
              <w:rPr>
                <w:sz w:val="24"/>
                <w:szCs w:val="24"/>
              </w:rPr>
              <w:t xml:space="preserve"> </w:t>
            </w:r>
            <w:r w:rsidR="008E0F1A" w:rsidRPr="00B64A55">
              <w:rPr>
                <w:sz w:val="24"/>
                <w:szCs w:val="24"/>
              </w:rPr>
              <w:t xml:space="preserve">уровне ООО вместо программы </w:t>
            </w:r>
            <w:r w:rsidR="008E0F1A" w:rsidRPr="00B64A55">
              <w:rPr>
                <w:sz w:val="24"/>
                <w:szCs w:val="24"/>
                <w:u w:val="single"/>
              </w:rPr>
              <w:t>развития</w:t>
            </w:r>
            <w:r w:rsidR="008E0F1A" w:rsidRPr="00B64A55">
              <w:rPr>
                <w:sz w:val="24"/>
                <w:szCs w:val="24"/>
              </w:rPr>
              <w:t xml:space="preserve"> УУД указали программу </w:t>
            </w:r>
            <w:r w:rsidR="008E0F1A" w:rsidRPr="00B64A55">
              <w:rPr>
                <w:sz w:val="24"/>
                <w:szCs w:val="24"/>
                <w:u w:val="single"/>
              </w:rPr>
              <w:t>формирования</w:t>
            </w:r>
            <w:r w:rsidR="008E0F1A" w:rsidRPr="00B64A55">
              <w:rPr>
                <w:sz w:val="24"/>
                <w:szCs w:val="24"/>
              </w:rPr>
              <w:t xml:space="preserve"> УУД. Программу коррекционно</w:t>
            </w:r>
            <w:r w:rsidRPr="00B64A55">
              <w:rPr>
                <w:sz w:val="24"/>
                <w:szCs w:val="24"/>
              </w:rPr>
              <w:t xml:space="preserve">й работы нужно включать, </w:t>
            </w:r>
            <w:r w:rsidRPr="00B64A55">
              <w:rPr>
                <w:sz w:val="24"/>
                <w:szCs w:val="24"/>
                <w:u w:val="single"/>
              </w:rPr>
              <w:t>если</w:t>
            </w:r>
            <w:r w:rsidRPr="00B64A55">
              <w:rPr>
                <w:sz w:val="24"/>
                <w:szCs w:val="24"/>
              </w:rPr>
              <w:t xml:space="preserve"> в школе обучаются дети с </w:t>
            </w:r>
            <w:r w:rsidR="008E0F1A" w:rsidRPr="00B64A55">
              <w:rPr>
                <w:sz w:val="24"/>
                <w:szCs w:val="24"/>
              </w:rPr>
              <w:t>ОВЗ. Также добавили рабочие программы учебных модулей (</w:t>
            </w:r>
            <w:r w:rsidRPr="00B64A55">
              <w:rPr>
                <w:bCs/>
                <w:sz w:val="24"/>
                <w:szCs w:val="24"/>
              </w:rPr>
              <w:t xml:space="preserve">п. </w:t>
            </w:r>
            <w:r w:rsidR="008E0F1A" w:rsidRPr="00B64A55">
              <w:rPr>
                <w:bCs/>
                <w:sz w:val="24"/>
                <w:szCs w:val="24"/>
              </w:rPr>
              <w:t>32</w:t>
            </w:r>
            <w:r w:rsidRPr="00B64A55">
              <w:rPr>
                <w:sz w:val="24"/>
                <w:szCs w:val="24"/>
              </w:rPr>
              <w:t xml:space="preserve"> </w:t>
            </w:r>
            <w:r w:rsidR="008E0F1A" w:rsidRPr="00B64A55">
              <w:rPr>
                <w:sz w:val="24"/>
                <w:szCs w:val="24"/>
              </w:rPr>
              <w:t>ФГОС ООО)</w:t>
            </w:r>
          </w:p>
        </w:tc>
      </w:tr>
      <w:tr w:rsidR="008E0F1A" w:rsidRPr="00B64A55" w:rsidTr="00B64A55">
        <w:tc>
          <w:tcPr>
            <w:tcW w:w="9889" w:type="dxa"/>
            <w:gridSpan w:val="2"/>
            <w:shd w:val="clear" w:color="auto" w:fill="auto"/>
            <w:hideMark/>
          </w:tcPr>
          <w:p w:rsidR="008E0F1A" w:rsidRPr="00B64A55" w:rsidRDefault="000F3F35" w:rsidP="00B64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 xml:space="preserve">Особенности обучения детей с </w:t>
            </w:r>
            <w:r w:rsidR="008E0F1A" w:rsidRPr="00B64A55">
              <w:rPr>
                <w:b/>
                <w:bCs/>
                <w:sz w:val="24"/>
                <w:szCs w:val="24"/>
              </w:rPr>
              <w:t>ОВЗ</w:t>
            </w:r>
          </w:p>
        </w:tc>
      </w:tr>
      <w:tr w:rsidR="008E0F1A" w:rsidRPr="00B64A55" w:rsidTr="00B64A55">
        <w:tc>
          <w:tcPr>
            <w:tcW w:w="3936" w:type="dxa"/>
            <w:shd w:val="clear" w:color="auto" w:fill="auto"/>
            <w:hideMark/>
          </w:tcPr>
          <w:p w:rsidR="008E0F1A" w:rsidRPr="00B64A55" w:rsidRDefault="000F3F35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Применяли ФГОС НОО и (или) ФГОС НОО ОВЗ </w:t>
            </w:r>
            <w:r w:rsidR="008E0F1A" w:rsidRPr="00B64A55">
              <w:rPr>
                <w:sz w:val="24"/>
                <w:szCs w:val="24"/>
              </w:rPr>
              <w:t xml:space="preserve">и (или) ФГОС для </w:t>
            </w:r>
            <w:r w:rsidRPr="00B64A55">
              <w:rPr>
                <w:sz w:val="24"/>
                <w:szCs w:val="24"/>
              </w:rPr>
              <w:t>умственно отсталых</w:t>
            </w:r>
          </w:p>
        </w:tc>
        <w:tc>
          <w:tcPr>
            <w:tcW w:w="5953" w:type="dxa"/>
            <w:shd w:val="clear" w:color="auto" w:fill="auto"/>
            <w:hideMark/>
          </w:tcPr>
          <w:p w:rsidR="008E0F1A" w:rsidRPr="00B64A55" w:rsidRDefault="000F3F35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ФГОС НОО для детей с </w:t>
            </w:r>
            <w:r w:rsidR="008E0F1A" w:rsidRPr="00B64A55">
              <w:rPr>
                <w:sz w:val="24"/>
                <w:szCs w:val="24"/>
              </w:rPr>
              <w:t xml:space="preserve">ОВЗ </w:t>
            </w:r>
            <w:r w:rsidR="008E0F1A" w:rsidRPr="00B64A55">
              <w:rPr>
                <w:sz w:val="24"/>
                <w:szCs w:val="24"/>
                <w:u w:val="single"/>
              </w:rPr>
              <w:t>нельзя</w:t>
            </w:r>
            <w:r w:rsidRPr="00B64A55">
              <w:rPr>
                <w:sz w:val="24"/>
                <w:szCs w:val="24"/>
              </w:rPr>
              <w:t xml:space="preserve"> применять на </w:t>
            </w:r>
            <w:r w:rsidRPr="00B64A55">
              <w:rPr>
                <w:sz w:val="24"/>
                <w:szCs w:val="24"/>
                <w:u w:val="single"/>
              </w:rPr>
              <w:t>уровне ООО</w:t>
            </w:r>
            <w:r w:rsidRPr="00B64A55">
              <w:rPr>
                <w:sz w:val="24"/>
                <w:szCs w:val="24"/>
              </w:rPr>
              <w:t xml:space="preserve">. Адаптированные программы на </w:t>
            </w:r>
            <w:r w:rsidR="008E0F1A" w:rsidRPr="00B64A55">
              <w:rPr>
                <w:sz w:val="24"/>
                <w:szCs w:val="24"/>
              </w:rPr>
              <w:t xml:space="preserve">уровне </w:t>
            </w:r>
            <w:r w:rsidRPr="00B64A55">
              <w:rPr>
                <w:sz w:val="24"/>
                <w:szCs w:val="24"/>
              </w:rPr>
              <w:t xml:space="preserve">ООО необходимо разрабатывать на </w:t>
            </w:r>
            <w:r w:rsidR="008E0F1A" w:rsidRPr="00B64A55">
              <w:rPr>
                <w:sz w:val="24"/>
                <w:szCs w:val="24"/>
              </w:rPr>
              <w:t>основе ФГОС ООО (</w:t>
            </w:r>
            <w:r w:rsidRPr="00B64A55">
              <w:rPr>
                <w:bCs/>
                <w:sz w:val="24"/>
                <w:szCs w:val="24"/>
              </w:rPr>
              <w:t xml:space="preserve">п. </w:t>
            </w:r>
            <w:r w:rsidR="008E0F1A" w:rsidRPr="00B64A55">
              <w:rPr>
                <w:bCs/>
                <w:sz w:val="24"/>
                <w:szCs w:val="24"/>
              </w:rPr>
              <w:t>12</w:t>
            </w:r>
            <w:r w:rsidRPr="00B64A55">
              <w:rPr>
                <w:sz w:val="24"/>
                <w:szCs w:val="24"/>
              </w:rPr>
              <w:t xml:space="preserve"> </w:t>
            </w:r>
            <w:r w:rsidR="008E0F1A" w:rsidRPr="00B64A55">
              <w:rPr>
                <w:sz w:val="24"/>
                <w:szCs w:val="24"/>
              </w:rPr>
              <w:t>ФГОС ООО). Предусмотрели вариации пр</w:t>
            </w:r>
            <w:r w:rsidRPr="00B64A55">
              <w:rPr>
                <w:sz w:val="24"/>
                <w:szCs w:val="24"/>
              </w:rPr>
              <w:t xml:space="preserve">едметов. Например, для глухих и слабослышащих </w:t>
            </w:r>
            <w:r w:rsidRPr="00B64A55">
              <w:rPr>
                <w:sz w:val="24"/>
                <w:szCs w:val="24"/>
                <w:u w:val="single"/>
              </w:rPr>
              <w:t>можно</w:t>
            </w:r>
            <w:r w:rsidRPr="00B64A55">
              <w:rPr>
                <w:sz w:val="24"/>
                <w:szCs w:val="24"/>
              </w:rPr>
              <w:t xml:space="preserve"> не включать в </w:t>
            </w:r>
            <w:r w:rsidR="008E0F1A" w:rsidRPr="00B64A55">
              <w:rPr>
                <w:sz w:val="24"/>
                <w:szCs w:val="24"/>
              </w:rPr>
              <w:t>про</w:t>
            </w:r>
            <w:r w:rsidRPr="00B64A55">
              <w:rPr>
                <w:sz w:val="24"/>
                <w:szCs w:val="24"/>
              </w:rPr>
              <w:t xml:space="preserve">грамму музыку. Для всех детей с </w:t>
            </w:r>
            <w:r w:rsidR="008E0F1A" w:rsidRPr="00B64A55">
              <w:rPr>
                <w:sz w:val="24"/>
                <w:szCs w:val="24"/>
              </w:rPr>
              <w:t xml:space="preserve">ОВЗ вместо физкультуры надо предусмотреть </w:t>
            </w:r>
            <w:r w:rsidR="008E0F1A" w:rsidRPr="00B64A55">
              <w:rPr>
                <w:sz w:val="24"/>
                <w:szCs w:val="24"/>
                <w:u w:val="single"/>
              </w:rPr>
              <w:t>адаптивную</w:t>
            </w:r>
            <w:r w:rsidR="008E0F1A" w:rsidRPr="00B64A55">
              <w:rPr>
                <w:sz w:val="24"/>
                <w:szCs w:val="24"/>
              </w:rPr>
              <w:t xml:space="preserve"> физкультуру. Можно изменить срок </w:t>
            </w:r>
            <w:r w:rsidRPr="00B64A55">
              <w:rPr>
                <w:sz w:val="24"/>
                <w:szCs w:val="24"/>
              </w:rPr>
              <w:t xml:space="preserve">и </w:t>
            </w:r>
            <w:r w:rsidR="008E0F1A" w:rsidRPr="00B64A55">
              <w:rPr>
                <w:sz w:val="24"/>
                <w:szCs w:val="24"/>
              </w:rPr>
              <w:lastRenderedPageBreak/>
              <w:t xml:space="preserve">продолжительность изучения иностранного языка для глухих, </w:t>
            </w:r>
            <w:r w:rsidRPr="00B64A55">
              <w:rPr>
                <w:sz w:val="24"/>
                <w:szCs w:val="24"/>
              </w:rPr>
              <w:t xml:space="preserve">слабослышащих учеников, детей с тяжелыми нарушениями речи и </w:t>
            </w:r>
            <w:r w:rsidR="008E0F1A" w:rsidRPr="00B64A55">
              <w:rPr>
                <w:sz w:val="24"/>
                <w:szCs w:val="24"/>
              </w:rPr>
              <w:t>нарушениями опорно-двигательного аппарата. Если увеличиваете срок освое</w:t>
            </w:r>
            <w:r w:rsidRPr="00B64A55">
              <w:rPr>
                <w:sz w:val="24"/>
                <w:szCs w:val="24"/>
              </w:rPr>
              <w:t xml:space="preserve">ния адаптированной программы до шести лет на уровне ООО, то объем аудиторных часов </w:t>
            </w:r>
            <w:r w:rsidRPr="00B64A55">
              <w:rPr>
                <w:sz w:val="24"/>
                <w:szCs w:val="24"/>
                <w:u w:val="single"/>
              </w:rPr>
              <w:t xml:space="preserve">не </w:t>
            </w:r>
            <w:r w:rsidR="008E0F1A" w:rsidRPr="00B64A55">
              <w:rPr>
                <w:sz w:val="24"/>
                <w:szCs w:val="24"/>
                <w:u w:val="single"/>
              </w:rPr>
              <w:t>может</w:t>
            </w:r>
            <w:r w:rsidR="008E0F1A" w:rsidRPr="00B64A55">
              <w:rPr>
                <w:sz w:val="24"/>
                <w:szCs w:val="24"/>
              </w:rPr>
              <w:t xml:space="preserve"> быть менее 6018 (</w:t>
            </w:r>
            <w:r w:rsidRPr="00B64A55">
              <w:rPr>
                <w:bCs/>
                <w:sz w:val="24"/>
                <w:szCs w:val="24"/>
              </w:rPr>
              <w:t xml:space="preserve">п. </w:t>
            </w:r>
            <w:r w:rsidR="008E0F1A" w:rsidRPr="00B64A55">
              <w:rPr>
                <w:bCs/>
                <w:sz w:val="24"/>
                <w:szCs w:val="24"/>
              </w:rPr>
              <w:t>33.1</w:t>
            </w:r>
            <w:r w:rsidRPr="00B64A55">
              <w:rPr>
                <w:sz w:val="24"/>
                <w:szCs w:val="24"/>
              </w:rPr>
              <w:t xml:space="preserve"> </w:t>
            </w:r>
            <w:r w:rsidR="008E0F1A" w:rsidRPr="00B64A55">
              <w:rPr>
                <w:sz w:val="24"/>
                <w:szCs w:val="24"/>
              </w:rPr>
              <w:t>ФГОС ООО)</w:t>
            </w:r>
          </w:p>
        </w:tc>
      </w:tr>
      <w:tr w:rsidR="008E0F1A" w:rsidRPr="00B64A55" w:rsidTr="00B64A55">
        <w:tc>
          <w:tcPr>
            <w:tcW w:w="9889" w:type="dxa"/>
            <w:gridSpan w:val="2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lastRenderedPageBreak/>
              <w:t>Использование электронных средств обучения, дистанционных технологий</w:t>
            </w:r>
          </w:p>
        </w:tc>
      </w:tr>
      <w:tr w:rsidR="008E0F1A" w:rsidRPr="00B64A55" w:rsidTr="00B64A55">
        <w:tc>
          <w:tcPr>
            <w:tcW w:w="3936" w:type="dxa"/>
            <w:shd w:val="clear" w:color="auto" w:fill="auto"/>
            <w:hideMark/>
          </w:tcPr>
          <w:p w:rsidR="008E0F1A" w:rsidRPr="00B64A55" w:rsidRDefault="000F3F35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Настолько подробных норм не </w:t>
            </w:r>
            <w:r w:rsidR="008E0F1A" w:rsidRPr="00B64A55">
              <w:rPr>
                <w:sz w:val="24"/>
                <w:szCs w:val="24"/>
              </w:rPr>
              <w:t>было</w:t>
            </w:r>
          </w:p>
        </w:tc>
        <w:tc>
          <w:tcPr>
            <w:tcW w:w="5953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Зафиксировали право школы применять различные образовательные технологии. Н</w:t>
            </w:r>
            <w:r w:rsidR="000F3F35" w:rsidRPr="00B64A55">
              <w:rPr>
                <w:sz w:val="24"/>
                <w:szCs w:val="24"/>
              </w:rPr>
              <w:t xml:space="preserve">апример, электронное обучение и </w:t>
            </w:r>
            <w:r w:rsidRPr="00B64A55">
              <w:rPr>
                <w:sz w:val="24"/>
                <w:szCs w:val="24"/>
              </w:rPr>
              <w:t>дистанционные образовательные технологии (</w:t>
            </w:r>
            <w:r w:rsidR="000F3F35" w:rsidRPr="00B64A55">
              <w:rPr>
                <w:bCs/>
                <w:sz w:val="24"/>
                <w:szCs w:val="24"/>
              </w:rPr>
              <w:t xml:space="preserve">п. </w:t>
            </w:r>
            <w:r w:rsidRPr="00B64A55">
              <w:rPr>
                <w:bCs/>
                <w:sz w:val="24"/>
                <w:szCs w:val="24"/>
              </w:rPr>
              <w:t>19</w:t>
            </w:r>
            <w:r w:rsidR="000F3F35" w:rsidRPr="00B64A55">
              <w:rPr>
                <w:sz w:val="24"/>
                <w:szCs w:val="24"/>
              </w:rPr>
              <w:t xml:space="preserve"> ФГОС НОО, </w:t>
            </w:r>
            <w:r w:rsidR="000F3F35" w:rsidRPr="00B64A55">
              <w:rPr>
                <w:bCs/>
                <w:sz w:val="24"/>
                <w:szCs w:val="24"/>
              </w:rPr>
              <w:t xml:space="preserve">п. </w:t>
            </w:r>
            <w:r w:rsidRPr="00B64A55">
              <w:rPr>
                <w:bCs/>
                <w:sz w:val="24"/>
                <w:szCs w:val="24"/>
              </w:rPr>
              <w:t>19</w:t>
            </w:r>
            <w:r w:rsidR="000F3F35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ФГО</w:t>
            </w:r>
            <w:r w:rsidR="000F3F35" w:rsidRPr="00B64A55">
              <w:rPr>
                <w:sz w:val="24"/>
                <w:szCs w:val="24"/>
              </w:rPr>
              <w:t xml:space="preserve">С ООО). Если школьники учатся с </w:t>
            </w:r>
            <w:r w:rsidRPr="00B64A55">
              <w:rPr>
                <w:sz w:val="24"/>
                <w:szCs w:val="24"/>
              </w:rPr>
              <w:t>использовани</w:t>
            </w:r>
            <w:r w:rsidR="000F3F35" w:rsidRPr="00B64A55">
              <w:rPr>
                <w:sz w:val="24"/>
                <w:szCs w:val="24"/>
              </w:rPr>
              <w:t xml:space="preserve">ем дистанционных технологий, их </w:t>
            </w:r>
            <w:r w:rsidRPr="00B64A55">
              <w:rPr>
                <w:sz w:val="24"/>
                <w:szCs w:val="24"/>
              </w:rPr>
              <w:t>нужно обеспечить индивидуальным авторизо</w:t>
            </w:r>
            <w:r w:rsidR="000F3F35" w:rsidRPr="00B64A55">
              <w:rPr>
                <w:sz w:val="24"/>
                <w:szCs w:val="24"/>
              </w:rPr>
              <w:t xml:space="preserve">ванным доступом ко </w:t>
            </w:r>
            <w:r w:rsidRPr="00B64A55">
              <w:rPr>
                <w:sz w:val="24"/>
                <w:szCs w:val="24"/>
              </w:rPr>
              <w:t>всем ресурсам. П</w:t>
            </w:r>
            <w:r w:rsidR="000F3F35" w:rsidRPr="00B64A55">
              <w:rPr>
                <w:sz w:val="24"/>
                <w:szCs w:val="24"/>
              </w:rPr>
              <w:t xml:space="preserve">ричем доступ должен быть как на территории школы, так и за ее </w:t>
            </w:r>
            <w:r w:rsidRPr="00B64A55">
              <w:rPr>
                <w:sz w:val="24"/>
                <w:szCs w:val="24"/>
              </w:rPr>
              <w:t>пределами (</w:t>
            </w:r>
            <w:r w:rsidR="000F3F35" w:rsidRPr="00B64A55">
              <w:rPr>
                <w:bCs/>
                <w:sz w:val="24"/>
                <w:szCs w:val="24"/>
              </w:rPr>
              <w:t xml:space="preserve">п. </w:t>
            </w:r>
            <w:r w:rsidRPr="00B64A55">
              <w:rPr>
                <w:bCs/>
                <w:sz w:val="24"/>
                <w:szCs w:val="24"/>
              </w:rPr>
              <w:t>34.4</w:t>
            </w:r>
            <w:r w:rsidR="000F3F35" w:rsidRPr="00B64A55">
              <w:rPr>
                <w:sz w:val="24"/>
                <w:szCs w:val="24"/>
              </w:rPr>
              <w:t xml:space="preserve"> ФГОС НОО, </w:t>
            </w:r>
            <w:r w:rsidR="000F3F35" w:rsidRPr="00B64A55">
              <w:rPr>
                <w:bCs/>
                <w:sz w:val="24"/>
                <w:szCs w:val="24"/>
              </w:rPr>
              <w:t xml:space="preserve">п. </w:t>
            </w:r>
            <w:r w:rsidRPr="00B64A55">
              <w:rPr>
                <w:bCs/>
                <w:sz w:val="24"/>
                <w:szCs w:val="24"/>
              </w:rPr>
              <w:t>35.4</w:t>
            </w:r>
            <w:r w:rsidR="000F3F35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ФГОС ООО)</w:t>
            </w:r>
          </w:p>
        </w:tc>
      </w:tr>
      <w:tr w:rsidR="008E0F1A" w:rsidRPr="00B64A55" w:rsidTr="00B64A55">
        <w:tc>
          <w:tcPr>
            <w:tcW w:w="9889" w:type="dxa"/>
            <w:gridSpan w:val="2"/>
            <w:shd w:val="clear" w:color="auto" w:fill="auto"/>
            <w:hideMark/>
          </w:tcPr>
          <w:p w:rsidR="008E0F1A" w:rsidRPr="00B64A55" w:rsidRDefault="000F3F35" w:rsidP="00B64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 xml:space="preserve">Деление учеников на </w:t>
            </w:r>
            <w:r w:rsidR="008E0F1A" w:rsidRPr="00B64A55">
              <w:rPr>
                <w:b/>
                <w:bCs/>
                <w:sz w:val="24"/>
                <w:szCs w:val="24"/>
              </w:rPr>
              <w:t>группы</w:t>
            </w:r>
          </w:p>
        </w:tc>
      </w:tr>
      <w:tr w:rsidR="008E0F1A" w:rsidRPr="00B64A55" w:rsidTr="00B64A55">
        <w:tc>
          <w:tcPr>
            <w:tcW w:w="3936" w:type="dxa"/>
            <w:shd w:val="clear" w:color="auto" w:fill="auto"/>
            <w:hideMark/>
          </w:tcPr>
          <w:p w:rsidR="008E0F1A" w:rsidRPr="00B64A55" w:rsidRDefault="000F3F35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Прямого регулирования не было, лишь упоминали о </w:t>
            </w:r>
            <w:r w:rsidR="008E0F1A" w:rsidRPr="00B64A55">
              <w:rPr>
                <w:sz w:val="24"/>
                <w:szCs w:val="24"/>
              </w:rPr>
              <w:t>групповых формах работы</w:t>
            </w:r>
          </w:p>
        </w:tc>
        <w:tc>
          <w:tcPr>
            <w:tcW w:w="5953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Зафиксировали, что образовательную деятельность можно орг</w:t>
            </w:r>
            <w:r w:rsidR="000F3F35" w:rsidRPr="00B64A55">
              <w:rPr>
                <w:sz w:val="24"/>
                <w:szCs w:val="24"/>
              </w:rPr>
              <w:t xml:space="preserve">анизовать при помощи деления на </w:t>
            </w:r>
            <w:r w:rsidRPr="00B64A55">
              <w:rPr>
                <w:sz w:val="24"/>
                <w:szCs w:val="24"/>
              </w:rPr>
              <w:t>гру</w:t>
            </w:r>
            <w:r w:rsidR="000F3F35" w:rsidRPr="00B64A55">
              <w:rPr>
                <w:sz w:val="24"/>
                <w:szCs w:val="24"/>
              </w:rPr>
              <w:t>ппы. При этом учебный проце</w:t>
            </w:r>
            <w:proofErr w:type="gramStart"/>
            <w:r w:rsidR="000F3F35" w:rsidRPr="00B64A55">
              <w:rPr>
                <w:sz w:val="24"/>
                <w:szCs w:val="24"/>
              </w:rPr>
              <w:t xml:space="preserve">сс в </w:t>
            </w:r>
            <w:r w:rsidRPr="00B64A55">
              <w:rPr>
                <w:sz w:val="24"/>
                <w:szCs w:val="24"/>
              </w:rPr>
              <w:t>гр</w:t>
            </w:r>
            <w:proofErr w:type="gramEnd"/>
            <w:r w:rsidRPr="00B64A55">
              <w:rPr>
                <w:sz w:val="24"/>
                <w:szCs w:val="24"/>
              </w:rPr>
              <w:t>уп</w:t>
            </w:r>
            <w:r w:rsidR="000F3F35" w:rsidRPr="00B64A55">
              <w:rPr>
                <w:sz w:val="24"/>
                <w:szCs w:val="24"/>
              </w:rPr>
              <w:t xml:space="preserve">пах можно строить </w:t>
            </w:r>
            <w:r w:rsidR="000F3F35" w:rsidRPr="00B64A55">
              <w:rPr>
                <w:sz w:val="24"/>
                <w:szCs w:val="24"/>
                <w:u w:val="single"/>
              </w:rPr>
              <w:t>по-разному</w:t>
            </w:r>
            <w:r w:rsidR="000F3F35" w:rsidRPr="00B64A55">
              <w:rPr>
                <w:sz w:val="24"/>
                <w:szCs w:val="24"/>
              </w:rPr>
              <w:t xml:space="preserve">: с </w:t>
            </w:r>
            <w:r w:rsidRPr="00B64A55">
              <w:rPr>
                <w:sz w:val="24"/>
                <w:szCs w:val="24"/>
              </w:rPr>
              <w:t>учетом успеваемости,</w:t>
            </w:r>
            <w:r w:rsidR="000F3F35" w:rsidRPr="00B64A55">
              <w:rPr>
                <w:sz w:val="24"/>
                <w:szCs w:val="24"/>
              </w:rPr>
              <w:t xml:space="preserve"> образовательных потребностей и </w:t>
            </w:r>
            <w:r w:rsidRPr="00B64A55">
              <w:rPr>
                <w:sz w:val="24"/>
                <w:szCs w:val="24"/>
              </w:rPr>
              <w:t>интересов, целей (</w:t>
            </w:r>
            <w:r w:rsidR="000F3F35" w:rsidRPr="00B64A55">
              <w:rPr>
                <w:bCs/>
                <w:sz w:val="24"/>
                <w:szCs w:val="24"/>
              </w:rPr>
              <w:t>п.</w:t>
            </w:r>
            <w:r w:rsidRPr="00B64A55">
              <w:rPr>
                <w:bCs/>
                <w:sz w:val="24"/>
                <w:szCs w:val="24"/>
              </w:rPr>
              <w:t>20</w:t>
            </w:r>
            <w:r w:rsidR="000F3F35" w:rsidRPr="00B64A55">
              <w:rPr>
                <w:sz w:val="24"/>
                <w:szCs w:val="24"/>
              </w:rPr>
              <w:t xml:space="preserve"> ФГОС НОО, </w:t>
            </w:r>
            <w:r w:rsidR="000F3F35" w:rsidRPr="00B64A55">
              <w:rPr>
                <w:bCs/>
                <w:sz w:val="24"/>
                <w:szCs w:val="24"/>
              </w:rPr>
              <w:t>п.</w:t>
            </w:r>
            <w:r w:rsidRPr="00B64A55">
              <w:rPr>
                <w:bCs/>
                <w:sz w:val="24"/>
                <w:szCs w:val="24"/>
              </w:rPr>
              <w:t>20</w:t>
            </w:r>
            <w:r w:rsidR="000F3F35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ФГОС ООО)</w:t>
            </w:r>
          </w:p>
        </w:tc>
      </w:tr>
      <w:tr w:rsidR="008E0F1A" w:rsidRPr="00B64A55" w:rsidTr="00B64A55">
        <w:tc>
          <w:tcPr>
            <w:tcW w:w="9889" w:type="dxa"/>
            <w:gridSpan w:val="2"/>
            <w:shd w:val="clear" w:color="auto" w:fill="auto"/>
            <w:hideMark/>
          </w:tcPr>
          <w:p w:rsidR="008E0F1A" w:rsidRPr="00B64A55" w:rsidRDefault="000F3F35" w:rsidP="00B64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 xml:space="preserve">Требования к </w:t>
            </w:r>
            <w:r w:rsidR="008E0F1A" w:rsidRPr="00B64A55">
              <w:rPr>
                <w:b/>
                <w:bCs/>
                <w:sz w:val="24"/>
                <w:szCs w:val="24"/>
              </w:rPr>
              <w:t>программе формирования универсальных учебных действий</w:t>
            </w:r>
          </w:p>
        </w:tc>
      </w:tr>
      <w:tr w:rsidR="008E0F1A" w:rsidRPr="00B64A55" w:rsidTr="00B64A55">
        <w:tc>
          <w:tcPr>
            <w:tcW w:w="3936" w:type="dxa"/>
            <w:shd w:val="clear" w:color="auto" w:fill="auto"/>
            <w:hideMark/>
          </w:tcPr>
          <w:p w:rsidR="008E0F1A" w:rsidRPr="00B64A55" w:rsidRDefault="000F3F35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Требований и </w:t>
            </w:r>
            <w:r w:rsidR="008E0F1A" w:rsidRPr="00B64A55">
              <w:rPr>
                <w:sz w:val="24"/>
                <w:szCs w:val="24"/>
              </w:rPr>
              <w:t>норм было больше</w:t>
            </w:r>
          </w:p>
        </w:tc>
        <w:tc>
          <w:tcPr>
            <w:tcW w:w="5953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Для ООО прописали,</w:t>
            </w:r>
            <w:r w:rsidR="000F3F35" w:rsidRPr="00B64A55">
              <w:rPr>
                <w:sz w:val="24"/>
                <w:szCs w:val="24"/>
              </w:rPr>
              <w:t xml:space="preserve"> что теперь нужно формировать у учеников знания и навыки в </w:t>
            </w:r>
            <w:r w:rsidRPr="00B64A55">
              <w:rPr>
                <w:sz w:val="24"/>
                <w:szCs w:val="24"/>
              </w:rPr>
              <w:t>о</w:t>
            </w:r>
            <w:r w:rsidR="000F3F35" w:rsidRPr="00B64A55">
              <w:rPr>
                <w:sz w:val="24"/>
                <w:szCs w:val="24"/>
              </w:rPr>
              <w:t xml:space="preserve">бласти финансовой грамотности и </w:t>
            </w:r>
            <w:r w:rsidRPr="00B64A55">
              <w:rPr>
                <w:sz w:val="24"/>
                <w:szCs w:val="24"/>
              </w:rPr>
              <w:t>устойчивого развития общества (</w:t>
            </w:r>
            <w:r w:rsidR="000F3F35" w:rsidRPr="00B64A55">
              <w:rPr>
                <w:bCs/>
                <w:sz w:val="24"/>
                <w:szCs w:val="24"/>
              </w:rPr>
              <w:t xml:space="preserve">п. </w:t>
            </w:r>
            <w:r w:rsidRPr="00B64A55">
              <w:rPr>
                <w:bCs/>
                <w:sz w:val="24"/>
                <w:szCs w:val="24"/>
              </w:rPr>
              <w:t>32.2</w:t>
            </w:r>
            <w:r w:rsidR="000F3F35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ФГОС ООО)</w:t>
            </w:r>
          </w:p>
        </w:tc>
      </w:tr>
      <w:tr w:rsidR="008E0F1A" w:rsidRPr="00B64A55" w:rsidTr="00B64A55">
        <w:tc>
          <w:tcPr>
            <w:tcW w:w="9889" w:type="dxa"/>
            <w:gridSpan w:val="2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Рабочая программа воспитания</w:t>
            </w:r>
          </w:p>
        </w:tc>
      </w:tr>
      <w:tr w:rsidR="008E0F1A" w:rsidRPr="00B64A55" w:rsidTr="00B64A55">
        <w:tc>
          <w:tcPr>
            <w:tcW w:w="3936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Рабочая программа воспитания Н</w:t>
            </w:r>
            <w:r w:rsidR="000F3F35" w:rsidRPr="00B64A55">
              <w:rPr>
                <w:sz w:val="24"/>
                <w:szCs w:val="24"/>
              </w:rPr>
              <w:t xml:space="preserve">ОО должна была быть модульной и включать в </w:t>
            </w:r>
            <w:r w:rsidRPr="00B64A55">
              <w:rPr>
                <w:sz w:val="24"/>
                <w:szCs w:val="24"/>
              </w:rPr>
              <w:t>себя обязательные разделы. Для рабочей программы воспитания ООО было меньше требований</w:t>
            </w:r>
          </w:p>
        </w:tc>
        <w:tc>
          <w:tcPr>
            <w:tcW w:w="5953" w:type="dxa"/>
            <w:shd w:val="clear" w:color="auto" w:fill="auto"/>
            <w:hideMark/>
          </w:tcPr>
          <w:p w:rsidR="008E0F1A" w:rsidRPr="00B64A55" w:rsidRDefault="000F3F35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Требования к </w:t>
            </w:r>
            <w:r w:rsidR="008E0F1A" w:rsidRPr="00B64A55">
              <w:rPr>
                <w:sz w:val="24"/>
                <w:szCs w:val="24"/>
              </w:rPr>
              <w:t xml:space="preserve">рабочей программе воспитания НОО стали мягче. Законодатели указали, что программа </w:t>
            </w:r>
            <w:r w:rsidRPr="00B64A55">
              <w:rPr>
                <w:sz w:val="24"/>
                <w:szCs w:val="24"/>
              </w:rPr>
              <w:t xml:space="preserve">воспитания для НОО </w:t>
            </w:r>
            <w:r w:rsidRPr="00B64A55">
              <w:rPr>
                <w:sz w:val="24"/>
                <w:szCs w:val="24"/>
                <w:u w:val="single"/>
              </w:rPr>
              <w:t>может, но не обязана</w:t>
            </w:r>
            <w:r w:rsidRPr="00B64A55">
              <w:rPr>
                <w:sz w:val="24"/>
                <w:szCs w:val="24"/>
              </w:rPr>
              <w:t xml:space="preserve"> включать модули, и описали, что еще в </w:t>
            </w:r>
            <w:r w:rsidR="008E0F1A" w:rsidRPr="00B64A55">
              <w:rPr>
                <w:sz w:val="24"/>
                <w:szCs w:val="24"/>
              </w:rPr>
              <w:t>ней может быть (</w:t>
            </w:r>
            <w:r w:rsidRPr="00B64A55">
              <w:rPr>
                <w:bCs/>
                <w:sz w:val="24"/>
                <w:szCs w:val="24"/>
              </w:rPr>
              <w:t xml:space="preserve">п. </w:t>
            </w:r>
            <w:r w:rsidR="008E0F1A" w:rsidRPr="00B64A55">
              <w:rPr>
                <w:bCs/>
                <w:sz w:val="24"/>
                <w:szCs w:val="24"/>
              </w:rPr>
              <w:t>31.3</w:t>
            </w:r>
            <w:r w:rsidRPr="00B64A55">
              <w:rPr>
                <w:sz w:val="24"/>
                <w:szCs w:val="24"/>
              </w:rPr>
              <w:t xml:space="preserve"> </w:t>
            </w:r>
            <w:r w:rsidR="008E0F1A" w:rsidRPr="00B64A55">
              <w:rPr>
                <w:sz w:val="24"/>
                <w:szCs w:val="24"/>
              </w:rPr>
              <w:t>ФГОС НОО). Для ООО модульная структура такж</w:t>
            </w:r>
            <w:r w:rsidRPr="00B64A55">
              <w:rPr>
                <w:sz w:val="24"/>
                <w:szCs w:val="24"/>
              </w:rPr>
              <w:t xml:space="preserve">е </w:t>
            </w:r>
            <w:r w:rsidRPr="00B64A55">
              <w:rPr>
                <w:sz w:val="24"/>
                <w:szCs w:val="24"/>
                <w:u w:val="single"/>
              </w:rPr>
              <w:t>стала возможной</w:t>
            </w:r>
            <w:r w:rsidRPr="00B64A55">
              <w:rPr>
                <w:sz w:val="24"/>
                <w:szCs w:val="24"/>
              </w:rPr>
              <w:t xml:space="preserve">, а не обязательной. Но </w:t>
            </w:r>
            <w:r w:rsidR="008E0F1A" w:rsidRPr="00B64A55">
              <w:rPr>
                <w:sz w:val="24"/>
                <w:szCs w:val="24"/>
              </w:rPr>
              <w:t>для этого уровня образования доб</w:t>
            </w:r>
            <w:r w:rsidRPr="00B64A55">
              <w:rPr>
                <w:sz w:val="24"/>
                <w:szCs w:val="24"/>
              </w:rPr>
              <w:t xml:space="preserve">авили обязательные требования к </w:t>
            </w:r>
            <w:r w:rsidR="008E0F1A" w:rsidRPr="00B64A55">
              <w:rPr>
                <w:sz w:val="24"/>
                <w:szCs w:val="24"/>
              </w:rPr>
              <w:t>рабочей программе воспитания. Так, она должна обеспечивать целостность образова</w:t>
            </w:r>
            <w:r w:rsidRPr="00B64A55">
              <w:rPr>
                <w:sz w:val="24"/>
                <w:szCs w:val="24"/>
              </w:rPr>
              <w:t xml:space="preserve">тельной среды, самореализацию и </w:t>
            </w:r>
            <w:r w:rsidR="008E0F1A" w:rsidRPr="00B64A55">
              <w:rPr>
                <w:sz w:val="24"/>
                <w:szCs w:val="24"/>
              </w:rPr>
              <w:t>практическую подготовку учеников, учет социальных потребностей семей (</w:t>
            </w:r>
            <w:r w:rsidRPr="00B64A55">
              <w:rPr>
                <w:bCs/>
                <w:sz w:val="24"/>
                <w:szCs w:val="24"/>
              </w:rPr>
              <w:t xml:space="preserve">п. </w:t>
            </w:r>
            <w:r w:rsidR="008E0F1A" w:rsidRPr="00B64A55">
              <w:rPr>
                <w:bCs/>
                <w:sz w:val="24"/>
                <w:szCs w:val="24"/>
              </w:rPr>
              <w:t>32.3</w:t>
            </w:r>
            <w:r w:rsidRPr="00B64A55">
              <w:rPr>
                <w:sz w:val="24"/>
                <w:szCs w:val="24"/>
              </w:rPr>
              <w:t xml:space="preserve"> </w:t>
            </w:r>
            <w:r w:rsidR="008E0F1A" w:rsidRPr="00B64A55">
              <w:rPr>
                <w:sz w:val="24"/>
                <w:szCs w:val="24"/>
              </w:rPr>
              <w:t>ФГОС ООО)</w:t>
            </w:r>
          </w:p>
        </w:tc>
      </w:tr>
      <w:tr w:rsidR="008E0F1A" w:rsidRPr="00B64A55" w:rsidTr="00B64A55">
        <w:tc>
          <w:tcPr>
            <w:tcW w:w="9889" w:type="dxa"/>
            <w:gridSpan w:val="2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Информационно-образовательная среда</w:t>
            </w:r>
          </w:p>
        </w:tc>
      </w:tr>
      <w:tr w:rsidR="008E0F1A" w:rsidRPr="00B64A55" w:rsidTr="00B64A55">
        <w:tc>
          <w:tcPr>
            <w:tcW w:w="3936" w:type="dxa"/>
            <w:shd w:val="clear" w:color="auto" w:fill="auto"/>
            <w:hideMark/>
          </w:tcPr>
          <w:p w:rsidR="008E0F1A" w:rsidRPr="00B64A55" w:rsidRDefault="000F3F35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Для учеников в </w:t>
            </w:r>
            <w:r w:rsidR="008E0F1A" w:rsidRPr="00B64A55">
              <w:rPr>
                <w:sz w:val="24"/>
                <w:szCs w:val="24"/>
              </w:rPr>
              <w:t>школьной библиотеке надо было организо</w:t>
            </w:r>
            <w:r w:rsidRPr="00B64A55">
              <w:rPr>
                <w:sz w:val="24"/>
                <w:szCs w:val="24"/>
              </w:rPr>
              <w:t xml:space="preserve">вать доступ к </w:t>
            </w:r>
            <w:r w:rsidR="008E0F1A" w:rsidRPr="00B64A55">
              <w:rPr>
                <w:sz w:val="24"/>
                <w:szCs w:val="24"/>
              </w:rPr>
              <w:t>информационным интернет-ресурсам, коллекциям медиаресурсов</w:t>
            </w:r>
          </w:p>
        </w:tc>
        <w:tc>
          <w:tcPr>
            <w:tcW w:w="5953" w:type="dxa"/>
            <w:shd w:val="clear" w:color="auto" w:fill="auto"/>
            <w:hideMark/>
          </w:tcPr>
          <w:p w:rsidR="008E0F1A" w:rsidRPr="00B64A55" w:rsidRDefault="000F3F35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Зафиксировали, что доступ к </w:t>
            </w:r>
            <w:r w:rsidR="008E0F1A" w:rsidRPr="00B64A55">
              <w:rPr>
                <w:sz w:val="24"/>
                <w:szCs w:val="24"/>
              </w:rPr>
              <w:t>информационно-обра</w:t>
            </w:r>
            <w:r w:rsidRPr="00B64A55">
              <w:rPr>
                <w:sz w:val="24"/>
                <w:szCs w:val="24"/>
              </w:rPr>
              <w:t xml:space="preserve">зовательной среде должен быть у каждого ученика и </w:t>
            </w:r>
            <w:r w:rsidR="008E0F1A" w:rsidRPr="00B64A55">
              <w:rPr>
                <w:sz w:val="24"/>
                <w:szCs w:val="24"/>
              </w:rPr>
              <w:t>родител</w:t>
            </w:r>
            <w:r w:rsidRPr="00B64A55">
              <w:rPr>
                <w:sz w:val="24"/>
                <w:szCs w:val="24"/>
              </w:rPr>
              <w:t xml:space="preserve">я или законного представителя в </w:t>
            </w:r>
            <w:r w:rsidR="008E0F1A" w:rsidRPr="00B64A55">
              <w:rPr>
                <w:sz w:val="24"/>
                <w:szCs w:val="24"/>
              </w:rPr>
              <w:t>течение всего периода обучения (</w:t>
            </w:r>
            <w:r w:rsidRPr="00B64A55">
              <w:rPr>
                <w:bCs/>
                <w:sz w:val="24"/>
                <w:szCs w:val="24"/>
              </w:rPr>
              <w:t>п.</w:t>
            </w:r>
            <w:r w:rsidR="008E0F1A" w:rsidRPr="00B64A55">
              <w:rPr>
                <w:bCs/>
                <w:sz w:val="24"/>
                <w:szCs w:val="24"/>
              </w:rPr>
              <w:t>34.3</w:t>
            </w:r>
            <w:r w:rsidRPr="00B64A55">
              <w:rPr>
                <w:sz w:val="24"/>
                <w:szCs w:val="24"/>
              </w:rPr>
              <w:t xml:space="preserve"> </w:t>
            </w:r>
            <w:r w:rsidR="008E0F1A" w:rsidRPr="00B64A55">
              <w:rPr>
                <w:sz w:val="24"/>
                <w:szCs w:val="24"/>
              </w:rPr>
              <w:t>ФГОС НОО,</w:t>
            </w:r>
            <w:r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bCs/>
                <w:sz w:val="24"/>
                <w:szCs w:val="24"/>
              </w:rPr>
              <w:t xml:space="preserve">п. </w:t>
            </w:r>
            <w:r w:rsidR="008E0F1A" w:rsidRPr="00B64A55">
              <w:rPr>
                <w:bCs/>
                <w:sz w:val="24"/>
                <w:szCs w:val="24"/>
              </w:rPr>
              <w:t>35.3</w:t>
            </w:r>
            <w:r w:rsidRPr="00B64A55">
              <w:rPr>
                <w:sz w:val="24"/>
                <w:szCs w:val="24"/>
              </w:rPr>
              <w:t xml:space="preserve"> </w:t>
            </w:r>
            <w:r w:rsidR="008E0F1A" w:rsidRPr="00B64A55">
              <w:rPr>
                <w:sz w:val="24"/>
                <w:szCs w:val="24"/>
              </w:rPr>
              <w:t>ФГОС ООО)</w:t>
            </w:r>
          </w:p>
        </w:tc>
      </w:tr>
      <w:tr w:rsidR="008E0F1A" w:rsidRPr="00B64A55" w:rsidTr="00B64A55">
        <w:tc>
          <w:tcPr>
            <w:tcW w:w="9889" w:type="dxa"/>
            <w:gridSpan w:val="2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lastRenderedPageBreak/>
              <w:t>Оснащение кабинетов</w:t>
            </w:r>
          </w:p>
        </w:tc>
      </w:tr>
      <w:tr w:rsidR="008E0F1A" w:rsidRPr="00B64A55" w:rsidTr="00B64A55">
        <w:tc>
          <w:tcPr>
            <w:tcW w:w="3936" w:type="dxa"/>
            <w:shd w:val="clear" w:color="auto" w:fill="auto"/>
            <w:hideMark/>
          </w:tcPr>
          <w:p w:rsidR="008E0F1A" w:rsidRPr="00B64A55" w:rsidRDefault="000F3F35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Были общие требования к оснащению кабинетов. Так, в </w:t>
            </w:r>
            <w:r w:rsidR="008E0F1A" w:rsidRPr="00B64A55">
              <w:rPr>
                <w:sz w:val="24"/>
                <w:szCs w:val="24"/>
              </w:rPr>
              <w:t>школе дол</w:t>
            </w:r>
            <w:r w:rsidRPr="00B64A55">
              <w:rPr>
                <w:sz w:val="24"/>
                <w:szCs w:val="24"/>
              </w:rPr>
              <w:t xml:space="preserve">жны быть лингафонные кабинеты и </w:t>
            </w:r>
            <w:r w:rsidR="008E0F1A" w:rsidRPr="00B64A55">
              <w:rPr>
                <w:sz w:val="24"/>
                <w:szCs w:val="24"/>
              </w:rPr>
              <w:t>помещения для проектной деятельности, занятий музыкой</w:t>
            </w:r>
          </w:p>
        </w:tc>
        <w:tc>
          <w:tcPr>
            <w:tcW w:w="5953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Новые ФГОС</w:t>
            </w:r>
            <w:r w:rsidR="000F3F35" w:rsidRPr="00B64A55">
              <w:rPr>
                <w:sz w:val="24"/>
                <w:szCs w:val="24"/>
              </w:rPr>
              <w:t xml:space="preserve"> ООО устанавливают требования к оснащению кабинетов по </w:t>
            </w:r>
            <w:r w:rsidRPr="00B64A55">
              <w:rPr>
                <w:sz w:val="24"/>
                <w:szCs w:val="24"/>
              </w:rPr>
              <w:t>о</w:t>
            </w:r>
            <w:r w:rsidR="000F3F35" w:rsidRPr="00B64A55">
              <w:rPr>
                <w:sz w:val="24"/>
                <w:szCs w:val="24"/>
              </w:rPr>
              <w:t>тдельным предметным областям. В частности, кабинеты естественно</w:t>
            </w:r>
            <w:r w:rsidRPr="00B64A55">
              <w:rPr>
                <w:sz w:val="24"/>
                <w:szCs w:val="24"/>
              </w:rPr>
              <w:t>научного цикла нужно оборудовать комплектами специального лабораторного оборудования (</w:t>
            </w:r>
            <w:r w:rsidRPr="00B64A55">
              <w:rPr>
                <w:bCs/>
                <w:sz w:val="24"/>
                <w:szCs w:val="24"/>
              </w:rPr>
              <w:t>п.36.3</w:t>
            </w:r>
            <w:r w:rsidR="000F3F35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ФГОС ООО)</w:t>
            </w:r>
          </w:p>
        </w:tc>
      </w:tr>
      <w:tr w:rsidR="008E0F1A" w:rsidRPr="00B64A55" w:rsidTr="00B64A55">
        <w:tc>
          <w:tcPr>
            <w:tcW w:w="9889" w:type="dxa"/>
            <w:gridSpan w:val="2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Обеспечение учебниками</w:t>
            </w:r>
          </w:p>
        </w:tc>
      </w:tr>
      <w:tr w:rsidR="008E0F1A" w:rsidRPr="00B64A55" w:rsidTr="00B64A55">
        <w:tc>
          <w:tcPr>
            <w:tcW w:w="3936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Школа обязана обеспечить каждого ученика как минимум одним экземпляром учебников</w:t>
            </w:r>
            <w:r w:rsidR="000F3F35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– в</w:t>
            </w:r>
            <w:r w:rsidR="000F3F35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печатном или электронном виде</w:t>
            </w:r>
          </w:p>
        </w:tc>
        <w:tc>
          <w:tcPr>
            <w:tcW w:w="5953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Школа обязана обеспечить каждого ученика минимум одним экземпляром учебника в</w:t>
            </w:r>
            <w:r w:rsidR="000F3F35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печатном виде, дополнительно можно предоставить электронную версию (</w:t>
            </w:r>
            <w:r w:rsidRPr="00B64A55">
              <w:rPr>
                <w:bCs/>
                <w:sz w:val="24"/>
                <w:szCs w:val="24"/>
              </w:rPr>
              <w:t>п.</w:t>
            </w:r>
            <w:r w:rsidR="000F3F35" w:rsidRPr="00B64A55">
              <w:rPr>
                <w:bCs/>
                <w:sz w:val="24"/>
                <w:szCs w:val="24"/>
              </w:rPr>
              <w:t xml:space="preserve"> </w:t>
            </w:r>
            <w:r w:rsidRPr="00B64A55">
              <w:rPr>
                <w:bCs/>
                <w:sz w:val="24"/>
                <w:szCs w:val="24"/>
              </w:rPr>
              <w:t>36.1</w:t>
            </w:r>
            <w:r w:rsidR="000F3F35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ФГОС НОО,</w:t>
            </w:r>
            <w:r w:rsidR="000F3F35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bCs/>
                <w:sz w:val="24"/>
                <w:szCs w:val="24"/>
              </w:rPr>
              <w:t>п.</w:t>
            </w:r>
            <w:r w:rsidR="000F3F35" w:rsidRPr="00B64A55">
              <w:rPr>
                <w:bCs/>
                <w:sz w:val="24"/>
                <w:szCs w:val="24"/>
              </w:rPr>
              <w:t xml:space="preserve"> </w:t>
            </w:r>
            <w:r w:rsidRPr="00B64A55">
              <w:rPr>
                <w:bCs/>
                <w:sz w:val="24"/>
                <w:szCs w:val="24"/>
              </w:rPr>
              <w:t>37.3</w:t>
            </w:r>
            <w:r w:rsidR="000F3F35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ФГОС ООО)</w:t>
            </w:r>
          </w:p>
        </w:tc>
      </w:tr>
      <w:tr w:rsidR="008E0F1A" w:rsidRPr="00B64A55" w:rsidTr="00B64A55">
        <w:tc>
          <w:tcPr>
            <w:tcW w:w="9889" w:type="dxa"/>
            <w:gridSpan w:val="2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Психолого-педагогические условия</w:t>
            </w:r>
          </w:p>
        </w:tc>
      </w:tr>
      <w:tr w:rsidR="008E0F1A" w:rsidRPr="00B64A55" w:rsidTr="00B64A55">
        <w:tc>
          <w:tcPr>
            <w:tcW w:w="3936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Требований </w:t>
            </w:r>
            <w:r w:rsidRPr="00B64A55">
              <w:rPr>
                <w:sz w:val="24"/>
                <w:szCs w:val="24"/>
                <w:u w:val="single"/>
              </w:rPr>
              <w:t>было меньше</w:t>
            </w:r>
          </w:p>
        </w:tc>
        <w:tc>
          <w:tcPr>
            <w:tcW w:w="5953" w:type="dxa"/>
            <w:shd w:val="clear" w:color="auto" w:fill="auto"/>
            <w:hideMark/>
          </w:tcPr>
          <w:p w:rsidR="008E0F1A" w:rsidRPr="00B64A55" w:rsidRDefault="007361BE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В </w:t>
            </w:r>
            <w:proofErr w:type="gramStart"/>
            <w:r w:rsidR="008E0F1A" w:rsidRPr="00B64A55">
              <w:rPr>
                <w:sz w:val="24"/>
                <w:szCs w:val="24"/>
              </w:rPr>
              <w:t>новых</w:t>
            </w:r>
            <w:proofErr w:type="gramEnd"/>
            <w:r w:rsidRPr="00B64A55">
              <w:rPr>
                <w:sz w:val="24"/>
                <w:szCs w:val="24"/>
              </w:rPr>
              <w:t xml:space="preserve"> ФГОС акцентировали внимание на </w:t>
            </w:r>
            <w:r w:rsidR="008E0F1A" w:rsidRPr="00B64A55">
              <w:rPr>
                <w:sz w:val="24"/>
                <w:szCs w:val="24"/>
              </w:rPr>
              <w:t>социал</w:t>
            </w:r>
            <w:r w:rsidRPr="00B64A55">
              <w:rPr>
                <w:sz w:val="24"/>
                <w:szCs w:val="24"/>
              </w:rPr>
              <w:t xml:space="preserve">ьно-психологической адаптации к </w:t>
            </w:r>
            <w:r w:rsidR="008E0F1A" w:rsidRPr="00B64A55">
              <w:rPr>
                <w:sz w:val="24"/>
                <w:szCs w:val="24"/>
              </w:rPr>
              <w:t>условиям шко</w:t>
            </w:r>
            <w:r w:rsidRPr="00B64A55">
              <w:rPr>
                <w:sz w:val="24"/>
                <w:szCs w:val="24"/>
              </w:rPr>
              <w:t xml:space="preserve">лы. Также расписали порядок, по </w:t>
            </w:r>
            <w:r w:rsidR="008E0F1A" w:rsidRPr="00B64A55">
              <w:rPr>
                <w:sz w:val="24"/>
                <w:szCs w:val="24"/>
              </w:rPr>
              <w:t>которому следует проводить психолого-педагогическое сопровождение участников образовательных отношений (</w:t>
            </w:r>
            <w:r w:rsidR="008E0F1A" w:rsidRPr="00B64A55">
              <w:rPr>
                <w:bCs/>
                <w:sz w:val="24"/>
                <w:szCs w:val="24"/>
              </w:rPr>
              <w:t>п.</w:t>
            </w:r>
            <w:r w:rsidRPr="00B64A55">
              <w:rPr>
                <w:bCs/>
                <w:sz w:val="24"/>
                <w:szCs w:val="24"/>
              </w:rPr>
              <w:t xml:space="preserve"> </w:t>
            </w:r>
            <w:r w:rsidR="008E0F1A" w:rsidRPr="00B64A55">
              <w:rPr>
                <w:bCs/>
                <w:sz w:val="24"/>
                <w:szCs w:val="24"/>
              </w:rPr>
              <w:t>37</w:t>
            </w:r>
            <w:r w:rsidRPr="00B64A55">
              <w:rPr>
                <w:sz w:val="24"/>
                <w:szCs w:val="24"/>
              </w:rPr>
              <w:t xml:space="preserve"> </w:t>
            </w:r>
            <w:r w:rsidR="008E0F1A" w:rsidRPr="00B64A55">
              <w:rPr>
                <w:sz w:val="24"/>
                <w:szCs w:val="24"/>
              </w:rPr>
              <w:t>ФГОС НОО,</w:t>
            </w:r>
            <w:r w:rsidRPr="00B64A55">
              <w:rPr>
                <w:sz w:val="24"/>
                <w:szCs w:val="24"/>
              </w:rPr>
              <w:t xml:space="preserve"> </w:t>
            </w:r>
            <w:r w:rsidR="008E0F1A" w:rsidRPr="00B64A55">
              <w:rPr>
                <w:bCs/>
                <w:sz w:val="24"/>
                <w:szCs w:val="24"/>
              </w:rPr>
              <w:t>п.</w:t>
            </w:r>
            <w:r w:rsidRPr="00B64A55">
              <w:rPr>
                <w:bCs/>
                <w:sz w:val="24"/>
                <w:szCs w:val="24"/>
              </w:rPr>
              <w:t xml:space="preserve"> </w:t>
            </w:r>
            <w:r w:rsidR="008E0F1A" w:rsidRPr="00B64A55">
              <w:rPr>
                <w:bCs/>
                <w:sz w:val="24"/>
                <w:szCs w:val="24"/>
              </w:rPr>
              <w:t>38</w:t>
            </w:r>
            <w:r w:rsidRPr="00B64A55">
              <w:rPr>
                <w:sz w:val="24"/>
                <w:szCs w:val="24"/>
              </w:rPr>
              <w:t xml:space="preserve"> </w:t>
            </w:r>
            <w:r w:rsidR="008E0F1A" w:rsidRPr="00B64A55">
              <w:rPr>
                <w:sz w:val="24"/>
                <w:szCs w:val="24"/>
              </w:rPr>
              <w:t>ФГОС ООО)</w:t>
            </w:r>
          </w:p>
        </w:tc>
      </w:tr>
      <w:tr w:rsidR="008E0F1A" w:rsidRPr="00B64A55" w:rsidTr="00B64A55">
        <w:tc>
          <w:tcPr>
            <w:tcW w:w="9889" w:type="dxa"/>
            <w:gridSpan w:val="2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Повышение квалификации</w:t>
            </w:r>
          </w:p>
        </w:tc>
      </w:tr>
      <w:tr w:rsidR="008E0F1A" w:rsidRPr="00B64A55" w:rsidTr="00B64A55">
        <w:tc>
          <w:tcPr>
            <w:tcW w:w="3936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Во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ФГОС было требование, по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которому педагоги должны были повышать квалификацию минимум раз в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три года</w:t>
            </w:r>
          </w:p>
        </w:tc>
        <w:tc>
          <w:tcPr>
            <w:tcW w:w="5953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  <w:u w:val="single"/>
              </w:rPr>
              <w:t>Исключили норму</w:t>
            </w:r>
            <w:r w:rsidRPr="00B64A55">
              <w:rPr>
                <w:sz w:val="24"/>
                <w:szCs w:val="24"/>
              </w:rPr>
              <w:t>, по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которой педагоги должны повышать квалификацию не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реже, чем раз в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три года. В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Законе об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образовании по-прежнему закреплено, что педагог вправе проходить дополнительное профессиональное образование раз в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 xml:space="preserve">три </w:t>
            </w:r>
            <w:proofErr w:type="gramStart"/>
            <w:r w:rsidRPr="00B64A55">
              <w:rPr>
                <w:sz w:val="24"/>
                <w:szCs w:val="24"/>
              </w:rPr>
              <w:t>года</w:t>
            </w:r>
            <w:proofErr w:type="gramEnd"/>
            <w:r w:rsidRPr="00B64A55">
              <w:rPr>
                <w:sz w:val="24"/>
                <w:szCs w:val="24"/>
              </w:rPr>
              <w:t xml:space="preserve"> и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обязан систематически повышать квалификацию. Но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теперь нет указания, как часто он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должен это делать (</w:t>
            </w:r>
            <w:r w:rsidRPr="00B64A55">
              <w:rPr>
                <w:bCs/>
                <w:sz w:val="24"/>
                <w:szCs w:val="24"/>
              </w:rPr>
              <w:t>п.</w:t>
            </w:r>
            <w:r w:rsidR="007361BE" w:rsidRPr="00B64A55">
              <w:rPr>
                <w:bCs/>
                <w:sz w:val="24"/>
                <w:szCs w:val="24"/>
              </w:rPr>
              <w:t xml:space="preserve"> </w:t>
            </w:r>
            <w:r w:rsidRPr="00B64A55">
              <w:rPr>
                <w:bCs/>
                <w:sz w:val="24"/>
                <w:szCs w:val="24"/>
              </w:rPr>
              <w:t>38.2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ФГОС НОО,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bCs/>
                <w:sz w:val="24"/>
                <w:szCs w:val="24"/>
              </w:rPr>
              <w:t>п.</w:t>
            </w:r>
            <w:r w:rsidR="007361BE" w:rsidRPr="00B64A55">
              <w:rPr>
                <w:bCs/>
                <w:sz w:val="24"/>
                <w:szCs w:val="24"/>
              </w:rPr>
              <w:t xml:space="preserve"> </w:t>
            </w:r>
            <w:r w:rsidRPr="00B64A55">
              <w:rPr>
                <w:bCs/>
                <w:sz w:val="24"/>
                <w:szCs w:val="24"/>
              </w:rPr>
              <w:t>39.2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ФГОС ООО)</w:t>
            </w:r>
          </w:p>
        </w:tc>
      </w:tr>
      <w:tr w:rsidR="008E0F1A" w:rsidRPr="00B64A55" w:rsidTr="00B64A55">
        <w:tc>
          <w:tcPr>
            <w:tcW w:w="9889" w:type="dxa"/>
            <w:gridSpan w:val="2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Частные школы</w:t>
            </w:r>
          </w:p>
        </w:tc>
      </w:tr>
      <w:tr w:rsidR="008E0F1A" w:rsidRPr="00B64A55" w:rsidTr="00B64A55">
        <w:tc>
          <w:tcPr>
            <w:tcW w:w="3936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Частные школы могли получить бюджетные средства только в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объеме норматива региона. Они не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включали в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себя все виды расходов и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были ниже, чем у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муниципальных школ. При этом брать деньги с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родителей частные школы не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могли, если услугу хотя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бы частично профинансировали из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бюджета</w:t>
            </w:r>
          </w:p>
        </w:tc>
        <w:tc>
          <w:tcPr>
            <w:tcW w:w="5953" w:type="dxa"/>
            <w:shd w:val="clear" w:color="auto" w:fill="auto"/>
            <w:hideMark/>
          </w:tcPr>
          <w:p w:rsidR="008E0F1A" w:rsidRPr="00B64A55" w:rsidRDefault="008E0F1A" w:rsidP="00B64A5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Частные и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государственные школы, которые реализуют государственные программы, теперь надо финансировать в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одинаковом объеме (</w:t>
            </w:r>
            <w:r w:rsidRPr="00B64A55">
              <w:rPr>
                <w:bCs/>
                <w:sz w:val="24"/>
                <w:szCs w:val="24"/>
              </w:rPr>
              <w:t>п.</w:t>
            </w:r>
            <w:r w:rsidR="007361BE" w:rsidRPr="00B64A55">
              <w:rPr>
                <w:bCs/>
                <w:sz w:val="24"/>
                <w:szCs w:val="24"/>
              </w:rPr>
              <w:t xml:space="preserve"> </w:t>
            </w:r>
            <w:r w:rsidRPr="00B64A55">
              <w:rPr>
                <w:bCs/>
                <w:sz w:val="24"/>
                <w:szCs w:val="24"/>
              </w:rPr>
              <w:t>39.4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ФГОС НОО,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bCs/>
                <w:sz w:val="24"/>
                <w:szCs w:val="24"/>
              </w:rPr>
              <w:t>п.</w:t>
            </w:r>
            <w:r w:rsidR="007361BE" w:rsidRPr="00B64A55">
              <w:rPr>
                <w:bCs/>
                <w:sz w:val="24"/>
                <w:szCs w:val="24"/>
              </w:rPr>
              <w:t xml:space="preserve"> </w:t>
            </w:r>
            <w:r w:rsidRPr="00B64A55">
              <w:rPr>
                <w:bCs/>
                <w:sz w:val="24"/>
                <w:szCs w:val="24"/>
              </w:rPr>
              <w:t>40.5</w:t>
            </w:r>
            <w:r w:rsidR="007361BE" w:rsidRPr="00B64A55">
              <w:rPr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>ФГОС ООО)</w:t>
            </w:r>
          </w:p>
        </w:tc>
      </w:tr>
    </w:tbl>
    <w:p w:rsidR="008E0F1A" w:rsidRPr="009A06FF" w:rsidRDefault="008E0F1A" w:rsidP="008E0F1A">
      <w:pPr>
        <w:jc w:val="center"/>
        <w:rPr>
          <w:b/>
          <w:sz w:val="24"/>
          <w:szCs w:val="24"/>
        </w:rPr>
      </w:pPr>
    </w:p>
    <w:sectPr w:rsidR="008E0F1A" w:rsidRPr="009A06FF" w:rsidSect="009A06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831" w:rsidRDefault="00FB4831" w:rsidP="008E0F1A">
      <w:pPr>
        <w:spacing w:after="0" w:line="240" w:lineRule="auto"/>
      </w:pPr>
      <w:r>
        <w:separator/>
      </w:r>
    </w:p>
  </w:endnote>
  <w:endnote w:type="continuationSeparator" w:id="0">
    <w:p w:rsidR="00FB4831" w:rsidRDefault="00FB4831" w:rsidP="008E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831" w:rsidRDefault="00FB4831" w:rsidP="008E0F1A">
      <w:pPr>
        <w:spacing w:after="0" w:line="240" w:lineRule="auto"/>
      </w:pPr>
      <w:r>
        <w:separator/>
      </w:r>
    </w:p>
  </w:footnote>
  <w:footnote w:type="continuationSeparator" w:id="0">
    <w:p w:rsidR="00FB4831" w:rsidRDefault="00FB4831" w:rsidP="008E0F1A">
      <w:pPr>
        <w:spacing w:after="0" w:line="240" w:lineRule="auto"/>
      </w:pPr>
      <w:r>
        <w:continuationSeparator/>
      </w:r>
    </w:p>
  </w:footnote>
  <w:footnote w:id="1">
    <w:p w:rsidR="008E0F1A" w:rsidRDefault="008E0F1A" w:rsidP="008E0F1A">
      <w:pPr>
        <w:pStyle w:val="a4"/>
        <w:spacing w:after="0" w:line="240" w:lineRule="auto"/>
      </w:pPr>
      <w:r>
        <w:rPr>
          <w:rStyle w:val="a6"/>
        </w:rPr>
        <w:footnoteRef/>
      </w:r>
      <w:r>
        <w:t xml:space="preserve"> Журнал «Справочник руководителя образовательного учреждения» №10 (октябрь) 2021. </w:t>
      </w:r>
      <w:r w:rsidR="009A06FF">
        <w:t>Адрес статьи</w:t>
      </w:r>
      <w:r>
        <w:t xml:space="preserve"> в </w:t>
      </w:r>
      <w:r w:rsidR="009A06FF">
        <w:t xml:space="preserve">режиме </w:t>
      </w:r>
      <w:r>
        <w:t>демо</w:t>
      </w:r>
      <w:r w:rsidR="009A06FF">
        <w:t xml:space="preserve"> </w:t>
      </w:r>
      <w:r>
        <w:t>доступ</w:t>
      </w:r>
      <w:r w:rsidR="009A06FF">
        <w:t>а</w:t>
      </w:r>
      <w:r>
        <w:t xml:space="preserve"> или подписк</w:t>
      </w:r>
      <w:r w:rsidR="009A06FF">
        <w:t>и</w:t>
      </w:r>
      <w:r>
        <w:t xml:space="preserve">: </w:t>
      </w:r>
      <w:hyperlink r:id="rId1" w:history="1">
        <w:r w:rsidRPr="00331139">
          <w:rPr>
            <w:rStyle w:val="a3"/>
          </w:rPr>
          <w:t>https://e.rukobr.ru/922080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B3E"/>
    <w:rsid w:val="000F3F35"/>
    <w:rsid w:val="004D0106"/>
    <w:rsid w:val="007361BE"/>
    <w:rsid w:val="008E0F1A"/>
    <w:rsid w:val="009A06FF"/>
    <w:rsid w:val="00B64A55"/>
    <w:rsid w:val="00BF555A"/>
    <w:rsid w:val="00D41C82"/>
    <w:rsid w:val="00FB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60" w:line="300" w:lineRule="atLeast"/>
    </w:pPr>
    <w:rPr>
      <w:sz w:val="22"/>
      <w:szCs w:val="22"/>
    </w:rPr>
  </w:style>
  <w:style w:type="paragraph" w:styleId="2">
    <w:name w:val="heading 2"/>
    <w:basedOn w:val="a"/>
    <w:next w:val="a"/>
    <w:qFormat/>
    <w:rsid w:val="00EF7B96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qFormat/>
    <w:rsid w:val="00EF7B96"/>
    <w:pPr>
      <w:keepNext/>
      <w:spacing w:before="360" w:after="0" w:line="340" w:lineRule="atLeas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EF7B96"/>
    <w:pPr>
      <w:keepNext/>
      <w:spacing w:before="330" w:after="15" w:line="260" w:lineRule="atLeast"/>
      <w:outlineLvl w:val="3"/>
    </w:pPr>
    <w:rPr>
      <w:rFonts w:ascii="Arial" w:eastAsia="Arial" w:hAnsi="Arial" w:cs="Arial"/>
    </w:rPr>
  </w:style>
  <w:style w:type="paragraph" w:styleId="5">
    <w:name w:val="heading 5"/>
    <w:basedOn w:val="a"/>
    <w:next w:val="a"/>
    <w:qFormat/>
    <w:rsid w:val="00EF7B96"/>
    <w:pPr>
      <w:spacing w:before="330" w:after="15" w:line="260" w:lineRule="atLeast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EF7B96"/>
    <w:pPr>
      <w:spacing w:before="375" w:after="105" w:line="260" w:lineRule="atLeast"/>
      <w:outlineLvl w:val="5"/>
    </w:pPr>
    <w:rPr>
      <w:rFonts w:ascii="Arial" w:eastAsia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ed">
    <w:name w:val="red"/>
    <w:basedOn w:val="a"/>
    <w:rPr>
      <w:color w:val="008200"/>
    </w:rPr>
  </w:style>
  <w:style w:type="paragraph" w:customStyle="1" w:styleId="letter">
    <w:name w:val="letter"/>
    <w:basedOn w:val="a"/>
  </w:style>
  <w:style w:type="paragraph" w:customStyle="1" w:styleId="quiz-title">
    <w:name w:val="quiz-title"/>
    <w:basedOn w:val="a"/>
    <w:pPr>
      <w:shd w:val="clear" w:color="auto" w:fill="000000"/>
    </w:pPr>
    <w:rPr>
      <w:color w:val="FFFFFF"/>
      <w:shd w:val="clear" w:color="auto" w:fill="000000"/>
    </w:rPr>
  </w:style>
  <w:style w:type="paragraph" w:customStyle="1" w:styleId="footlink">
    <w:name w:val="footlink"/>
    <w:basedOn w:val="a"/>
  </w:style>
  <w:style w:type="paragraph" w:customStyle="1" w:styleId="table-td">
    <w:name w:val="table-td"/>
    <w:basedOn w:val="a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newsmaker-header">
    <w:name w:val="newsmaker-header"/>
    <w:basedOn w:val="a"/>
  </w:style>
  <w:style w:type="paragraph" w:customStyle="1" w:styleId="quiz2-question-p">
    <w:name w:val="quiz2-question-p"/>
    <w:basedOn w:val="a"/>
    <w:rPr>
      <w:rFonts w:ascii="Arial" w:eastAsia="Arial" w:hAnsi="Arial" w:cs="Arial"/>
      <w:color w:val="403D32"/>
    </w:rPr>
  </w:style>
  <w:style w:type="paragraph" w:customStyle="1" w:styleId="example-h-b">
    <w:name w:val="example-h-b"/>
    <w:basedOn w:val="a"/>
    <w:rPr>
      <w:rFonts w:ascii="Arial" w:eastAsia="Arial" w:hAnsi="Arial" w:cs="Arial"/>
      <w:caps/>
      <w:color w:val="008200"/>
      <w:sz w:val="25"/>
      <w:szCs w:val="25"/>
    </w:rPr>
  </w:style>
  <w:style w:type="paragraph" w:customStyle="1" w:styleId="foottext">
    <w:name w:val="foottext"/>
    <w:basedOn w:val="a"/>
  </w:style>
  <w:style w:type="paragraph" w:customStyle="1" w:styleId="sticker-p">
    <w:name w:val="sticker-p"/>
    <w:basedOn w:val="a"/>
    <w:rPr>
      <w:i/>
      <w:iCs/>
      <w:sz w:val="19"/>
      <w:szCs w:val="19"/>
    </w:rPr>
  </w:style>
  <w:style w:type="paragraph" w:customStyle="1" w:styleId="complexheader-p">
    <w:name w:val="complexheader-p"/>
    <w:basedOn w:val="a"/>
  </w:style>
  <w:style w:type="paragraph" w:customStyle="1" w:styleId="hightlightp">
    <w:name w:val="hightlightp"/>
    <w:basedOn w:val="a"/>
  </w:style>
  <w:style w:type="paragraph" w:customStyle="1" w:styleId="remark-p">
    <w:name w:val="remark-p"/>
    <w:basedOn w:val="a"/>
    <w:pPr>
      <w:spacing w:after="0" w:line="260" w:lineRule="atLeast"/>
    </w:pPr>
    <w:rPr>
      <w:rFonts w:ascii="Times" w:eastAsia="Times" w:hAnsi="Times" w:cs="Times"/>
      <w:sz w:val="18"/>
      <w:szCs w:val="18"/>
    </w:rPr>
  </w:style>
  <w:style w:type="paragraph" w:customStyle="1" w:styleId="complextext-p">
    <w:name w:val="complextext-p"/>
    <w:basedOn w:val="a"/>
  </w:style>
  <w:style w:type="paragraph" w:customStyle="1" w:styleId="electron-p">
    <w:name w:val="electron-p"/>
    <w:basedOn w:val="a"/>
    <w:rPr>
      <w:sz w:val="24"/>
      <w:szCs w:val="24"/>
    </w:rPr>
  </w:style>
  <w:style w:type="paragraph" w:customStyle="1" w:styleId="quot">
    <w:name w:val="quot"/>
    <w:basedOn w:val="a"/>
  </w:style>
  <w:style w:type="paragraph" w:customStyle="1" w:styleId="strong">
    <w:name w:val="strong"/>
    <w:basedOn w:val="a"/>
    <w:rPr>
      <w:b/>
      <w:bCs/>
    </w:rPr>
  </w:style>
  <w:style w:type="paragraph" w:customStyle="1" w:styleId="footnote">
    <w:name w:val="footnote"/>
    <w:basedOn w:val="a"/>
    <w:pPr>
      <w:spacing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newsmaker-p">
    <w:name w:val="newsmaker-p"/>
    <w:basedOn w:val="a"/>
  </w:style>
  <w:style w:type="paragraph" w:customStyle="1" w:styleId="inline-h3">
    <w:name w:val="inline-h3"/>
    <w:basedOn w:val="a"/>
    <w:pPr>
      <w:spacing w:after="180"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customStyle="1" w:styleId="cbody-b">
    <w:name w:val="cbody-b"/>
    <w:basedOn w:val="a"/>
    <w:rPr>
      <w:color w:val="000000"/>
    </w:rPr>
  </w:style>
  <w:style w:type="paragraph" w:customStyle="1" w:styleId="inline-author-p-color">
    <w:name w:val="inline-author-p-color"/>
    <w:basedOn w:val="a"/>
    <w:rPr>
      <w:b/>
      <w:bCs/>
      <w:color w:val="000000"/>
    </w:rPr>
  </w:style>
  <w:style w:type="paragraph" w:customStyle="1" w:styleId="example-h-color">
    <w:name w:val="example-h-color"/>
    <w:basedOn w:val="a"/>
    <w:rPr>
      <w:rFonts w:ascii="Arial" w:eastAsia="Arial" w:hAnsi="Arial" w:cs="Arial"/>
      <w:caps/>
      <w:color w:val="008200"/>
      <w:sz w:val="25"/>
      <w:szCs w:val="25"/>
    </w:rPr>
  </w:style>
  <w:style w:type="paragraph" w:customStyle="1" w:styleId="good-text">
    <w:name w:val="good-text"/>
    <w:basedOn w:val="a"/>
    <w:rPr>
      <w:color w:val="1F7D1F"/>
    </w:rPr>
  </w:style>
  <w:style w:type="paragraph" w:customStyle="1" w:styleId="highlighted">
    <w:name w:val="highlighted"/>
    <w:basedOn w:val="a"/>
    <w:pPr>
      <w:shd w:val="clear" w:color="auto" w:fill="E3E6F9"/>
    </w:pPr>
    <w:rPr>
      <w:shd w:val="clear" w:color="auto" w:fill="E3E6F9"/>
    </w:rPr>
  </w:style>
  <w:style w:type="paragraph" w:customStyle="1" w:styleId="inline-p">
    <w:name w:val="inline-p"/>
    <w:basedOn w:val="a"/>
    <w:pPr>
      <w:spacing w:after="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Ul">
    <w:name w:val="Ul"/>
    <w:basedOn w:val="a"/>
    <w:pPr>
      <w:spacing w:after="0"/>
    </w:pPr>
  </w:style>
  <w:style w:type="paragraph" w:customStyle="1" w:styleId="sticker-a">
    <w:name w:val="sticker-a"/>
    <w:basedOn w:val="a"/>
    <w:rPr>
      <w:color w:val="1352A1"/>
    </w:rPr>
  </w:style>
  <w:style w:type="paragraph" w:customStyle="1" w:styleId="lineheader">
    <w:name w:val="lineheader"/>
    <w:basedOn w:val="a"/>
  </w:style>
  <w:style w:type="paragraph" w:customStyle="1" w:styleId="example-p">
    <w:name w:val="example-p"/>
    <w:basedOn w:val="a"/>
    <w:pPr>
      <w:spacing w:line="270" w:lineRule="atLeast"/>
    </w:pPr>
    <w:rPr>
      <w:rFonts w:ascii="Times" w:eastAsia="Times" w:hAnsi="Times" w:cs="Times"/>
      <w:sz w:val="20"/>
      <w:szCs w:val="20"/>
    </w:rPr>
  </w:style>
  <w:style w:type="paragraph" w:customStyle="1" w:styleId="inline-author-p">
    <w:name w:val="inline-author-p"/>
    <w:basedOn w:val="a"/>
    <w:pPr>
      <w:spacing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cbody-p">
    <w:name w:val="cbody-p"/>
    <w:basedOn w:val="a"/>
    <w:pPr>
      <w:spacing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superfootnote">
    <w:name w:val="superfootnote"/>
    <w:basedOn w:val="a"/>
  </w:style>
  <w:style w:type="paragraph" w:customStyle="1" w:styleId="newsmaker-name">
    <w:name w:val="newsmaker-name"/>
    <w:basedOn w:val="a"/>
    <w:pPr>
      <w:spacing w:line="280" w:lineRule="atLeast"/>
    </w:pPr>
    <w:rPr>
      <w:b/>
      <w:bCs/>
      <w:color w:val="000000"/>
      <w:sz w:val="25"/>
      <w:szCs w:val="25"/>
    </w:rPr>
  </w:style>
  <w:style w:type="paragraph" w:customStyle="1" w:styleId="example-h3">
    <w:name w:val="example-h3"/>
    <w:basedOn w:val="a"/>
    <w:pPr>
      <w:spacing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customStyle="1" w:styleId="link">
    <w:name w:val="link"/>
    <w:basedOn w:val="a"/>
    <w:rPr>
      <w:color w:val="008200"/>
    </w:rPr>
  </w:style>
  <w:style w:type="paragraph" w:customStyle="1" w:styleId="quiz2-title-h2">
    <w:name w:val="quiz2-title-h2"/>
    <w:basedOn w:val="a"/>
    <w:pPr>
      <w:spacing w:after="195"/>
    </w:pPr>
    <w:rPr>
      <w:rFonts w:ascii="Arial" w:eastAsia="Arial" w:hAnsi="Arial" w:cs="Arial"/>
      <w:color w:val="403D32"/>
      <w:sz w:val="44"/>
      <w:szCs w:val="44"/>
    </w:rPr>
  </w:style>
  <w:style w:type="paragraph" w:customStyle="1" w:styleId="blank-noteheader">
    <w:name w:val="blank-noteheader"/>
    <w:basedOn w:val="a"/>
    <w:rPr>
      <w:b/>
      <w:bCs/>
      <w:color w:val="E11F27"/>
      <w:sz w:val="23"/>
      <w:szCs w:val="23"/>
    </w:rPr>
  </w:style>
  <w:style w:type="paragraph" w:customStyle="1" w:styleId="Liinline-p">
    <w:name w:val="Li_inline-p"/>
    <w:basedOn w:val="a"/>
    <w:pPr>
      <w:spacing w:after="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Ol">
    <w:name w:val="Ol"/>
    <w:basedOn w:val="a"/>
    <w:pPr>
      <w:spacing w:after="0"/>
    </w:pPr>
  </w:style>
  <w:style w:type="paragraph" w:customStyle="1" w:styleId="bad-text">
    <w:name w:val="bad-text"/>
    <w:basedOn w:val="a"/>
    <w:rPr>
      <w:color w:val="BF0000"/>
    </w:rPr>
  </w:style>
  <w:style w:type="paragraph" w:customStyle="1" w:styleId="normal-text">
    <w:name w:val="normal-text"/>
    <w:basedOn w:val="a"/>
    <w:rPr>
      <w:color w:val="D17411"/>
    </w:rPr>
  </w:style>
  <w:style w:type="paragraph" w:customStyle="1" w:styleId="cbody-h3">
    <w:name w:val="cbody-h3"/>
    <w:basedOn w:val="a"/>
    <w:pPr>
      <w:spacing w:line="340" w:lineRule="atLeast"/>
    </w:pPr>
    <w:rPr>
      <w:rFonts w:ascii="Arial" w:eastAsia="Arial" w:hAnsi="Arial" w:cs="Arial"/>
      <w:color w:val="008200"/>
      <w:sz w:val="27"/>
      <w:szCs w:val="27"/>
    </w:rPr>
  </w:style>
  <w:style w:type="paragraph" w:customStyle="1" w:styleId="cbody-h2">
    <w:name w:val="cbody-h2"/>
    <w:basedOn w:val="a"/>
    <w:pPr>
      <w:spacing w:line="380" w:lineRule="atLeast"/>
    </w:pPr>
    <w:rPr>
      <w:rFonts w:ascii="Arial" w:eastAsia="Arial" w:hAnsi="Arial" w:cs="Arial"/>
      <w:color w:val="008200"/>
      <w:sz w:val="30"/>
      <w:szCs w:val="30"/>
    </w:rPr>
  </w:style>
  <w:style w:type="paragraph" w:customStyle="1" w:styleId="newsmaker-info">
    <w:name w:val="newsmaker-info"/>
    <w:basedOn w:val="a"/>
  </w:style>
  <w:style w:type="paragraph" w:customStyle="1" w:styleId="quiz2-rightanswer">
    <w:name w:val="quiz2-rightanswer"/>
    <w:basedOn w:val="a"/>
    <w:rPr>
      <w:vanish/>
    </w:rPr>
  </w:style>
  <w:style w:type="paragraph" w:customStyle="1" w:styleId="table-thead-th">
    <w:name w:val="table-thead-th"/>
    <w:basedOn w:val="a"/>
    <w:pPr>
      <w:spacing w:line="292" w:lineRule="atLeast"/>
    </w:pPr>
    <w:rPr>
      <w:rFonts w:ascii="Arial" w:eastAsia="Arial" w:hAnsi="Arial" w:cs="Arial"/>
      <w:b/>
      <w:bCs/>
      <w:color w:val="FFFFFF"/>
      <w:sz w:val="18"/>
      <w:szCs w:val="18"/>
    </w:rPr>
  </w:style>
  <w:style w:type="paragraph" w:customStyle="1" w:styleId="storno">
    <w:name w:val="storno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bdr w:val="single" w:sz="6" w:space="0" w:color="000000"/>
    </w:rPr>
  </w:style>
  <w:style w:type="paragraph" w:customStyle="1" w:styleId="hidden">
    <w:name w:val="hidden"/>
    <w:basedOn w:val="a"/>
    <w:rPr>
      <w:vanish/>
    </w:rPr>
  </w:style>
  <w:style w:type="paragraph" w:customStyle="1" w:styleId="quiz2-answer">
    <w:name w:val="quiz2-answer"/>
    <w:basedOn w:val="a"/>
    <w:pPr>
      <w:spacing w:line="250" w:lineRule="atLeast"/>
    </w:pPr>
    <w:rPr>
      <w:rFonts w:ascii="Arial" w:eastAsia="Arial" w:hAnsi="Arial" w:cs="Arial"/>
      <w:color w:val="403D32"/>
      <w:sz w:val="18"/>
      <w:szCs w:val="18"/>
    </w:rPr>
  </w:style>
  <w:style w:type="paragraph" w:customStyle="1" w:styleId="remark-h3">
    <w:name w:val="remark-h3"/>
    <w:basedOn w:val="a"/>
    <w:pPr>
      <w:spacing w:after="0" w:line="260" w:lineRule="atLeast"/>
    </w:pPr>
    <w:rPr>
      <w:rFonts w:ascii="Arial" w:eastAsia="Arial" w:hAnsi="Arial" w:cs="Arial"/>
      <w:b/>
      <w:bCs/>
      <w:color w:val="000000"/>
    </w:rPr>
  </w:style>
  <w:style w:type="paragraph" w:customStyle="1" w:styleId="inquirer-p-a">
    <w:name w:val="inquirer-p-a"/>
    <w:basedOn w:val="a"/>
    <w:rPr>
      <w:color w:val="1252A1"/>
    </w:rPr>
  </w:style>
  <w:style w:type="paragraph" w:customStyle="1" w:styleId="quiz-rightanswer">
    <w:name w:val="quiz-rightanswer"/>
    <w:basedOn w:val="a"/>
    <w:pPr>
      <w:shd w:val="clear" w:color="auto" w:fill="F8F6EB"/>
      <w:spacing w:line="260" w:lineRule="atLeast"/>
    </w:pPr>
    <w:rPr>
      <w:rFonts w:ascii="Arial" w:eastAsia="Arial" w:hAnsi="Arial" w:cs="Arial"/>
      <w:sz w:val="19"/>
      <w:szCs w:val="19"/>
      <w:shd w:val="clear" w:color="auto" w:fill="F8F6EB"/>
    </w:rPr>
  </w:style>
  <w:style w:type="paragraph" w:customStyle="1" w:styleId="H3inline-h3">
    <w:name w:val="H3_inline-h3"/>
    <w:basedOn w:val="3"/>
    <w:pPr>
      <w:spacing w:after="180" w:line="270" w:lineRule="atLeast"/>
    </w:pPr>
    <w:rPr>
      <w:rFonts w:ascii="Arial" w:eastAsia="Arial" w:hAnsi="Arial" w:cs="Arial"/>
      <w:color w:val="008200"/>
      <w:sz w:val="25"/>
      <w:szCs w:val="25"/>
    </w:rPr>
  </w:style>
  <w:style w:type="character" w:customStyle="1" w:styleId="Spanlink">
    <w:name w:val="Span_link"/>
    <w:rPr>
      <w:color w:val="008200"/>
    </w:rPr>
  </w:style>
  <w:style w:type="character" w:styleId="a3">
    <w:name w:val="Hyperlink"/>
    <w:rsid w:val="008E0F1A"/>
    <w:rPr>
      <w:color w:val="0000FF"/>
      <w:u w:val="single"/>
    </w:rPr>
  </w:style>
  <w:style w:type="paragraph" w:styleId="a4">
    <w:name w:val="footnote text"/>
    <w:basedOn w:val="a"/>
    <w:link w:val="a5"/>
    <w:rsid w:val="008E0F1A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8E0F1A"/>
  </w:style>
  <w:style w:type="character" w:styleId="a6">
    <w:name w:val="footnote reference"/>
    <w:rsid w:val="008E0F1A"/>
    <w:rPr>
      <w:vertAlign w:val="superscript"/>
    </w:rPr>
  </w:style>
  <w:style w:type="table" w:styleId="a7">
    <w:name w:val="Table Grid"/>
    <w:basedOn w:val="a1"/>
    <w:rsid w:val="008E0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rukobr.ru/npd-doc?npmid=97&amp;npid=489548&amp;anchor=dfassgyyf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.rukobr.ru/922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CFFA-2F06-4DAA-A439-5FE2A3B4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1855</Words>
  <Characters>10574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12405</CharactersWithSpaces>
  <SharedDoc>false</SharedDoc>
  <HLinks>
    <vt:vector size="12" baseType="variant">
      <vt:variant>
        <vt:i4>4915215</vt:i4>
      </vt:variant>
      <vt:variant>
        <vt:i4>0</vt:i4>
      </vt:variant>
      <vt:variant>
        <vt:i4>0</vt:i4>
      </vt:variant>
      <vt:variant>
        <vt:i4>5</vt:i4>
      </vt:variant>
      <vt:variant>
        <vt:lpwstr>https://e.rukobr.ru/npd-doc?npmid=97&amp;npid=489548&amp;anchor=dfassgyyfm</vt:lpwstr>
      </vt:variant>
      <vt:variant>
        <vt:lpwstr>dfassgyyfm</vt:lpwstr>
      </vt:variant>
      <vt:variant>
        <vt:i4>3670070</vt:i4>
      </vt:variant>
      <vt:variant>
        <vt:i4>0</vt:i4>
      </vt:variant>
      <vt:variant>
        <vt:i4>0</vt:i4>
      </vt:variant>
      <vt:variant>
        <vt:i4>5</vt:i4>
      </vt:variant>
      <vt:variant>
        <vt:lpwstr>https://e.rukobr.ru/922080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точка роста био хим</cp:lastModifiedBy>
  <cp:revision>2</cp:revision>
  <cp:lastPrinted>1601-01-01T00:00:00Z</cp:lastPrinted>
  <dcterms:created xsi:type="dcterms:W3CDTF">2022-05-10T17:05:00Z</dcterms:created>
  <dcterms:modified xsi:type="dcterms:W3CDTF">2022-05-10T17:05:00Z</dcterms:modified>
</cp:coreProperties>
</file>